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a444" w14:textId="6dca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сондай-ақ артық заңнамалық регламенттеуді болғызбау мәселелері бойынша өзгерістер мен толықтырулар енгізу туралы" 2025 жылғы 15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14 маусымдағы № 99-ө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дене шынықтыру және спорт, сондай-ақ артық заңнамалық регламенттеуді болғызбау мәселелері бойынша өзгерістер мен толықтырулар енгізу туралы" 2025 жылғы 15 сәуірдегі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14 маусымдағы</w:t>
            </w:r>
            <w:r>
              <w:br/>
            </w:r>
            <w:r>
              <w:rPr>
                <w:rFonts w:ascii="Times New Roman"/>
                <w:b w:val="false"/>
                <w:i w:val="false"/>
                <w:color w:val="000000"/>
                <w:sz w:val="20"/>
              </w:rPr>
              <w:t>№ 99-ө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дене шынықтыру және спорт, сондай-ақ нормалардың артық заңнамалық регламенттелуін болғызбау мәселелері бойынша өзгерістер мен толықтырулар енгізу туралы" 2025 жылғы 15 сәуірдегі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және уақтылы әзірлеуге және енгізуге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 Төлеев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министрлiгінің кейбiр мәселелерi" туралы Қазақстан Республикасы Үкіметінің 2022 жылғы  19 тамыздағы № 581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Серіков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 сыныптау ережесін бекіту туралы" Қазақстан Республикасы Туризм және спорт министрінің 2008 жылғы 11 қарашадағы № 01-08/200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бір дене шынықтыру-спорт ұйымынан басқа дене шынықтыру-спорт ұйымына ауысуы қағидасын бекіту туралы" Қазақстан Республикасы Спорт және дене шынықтыру істері агенттігі Төрағасының 2014 жылғы 25 шілдедегі  № 288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шілдедегі  № 292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 қалыптастыру қағидаларын бекіту туралы"  Қазақстан Республикасы Спорт және дене шынықтыру істері агенттігі Төрағасының 2014 жылғы 28 шілдедегі  № 294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Допингке қарсы қағидаларын бекіту туралы" Қазақстан Республикасы Мәдениет және спорт министрінің 2014 жылғы 19 қыркүйектегі № 18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Қазақстан Республикасы Мәдениет және спорт министрінің 2014 жылғы 20 қазандағы № 42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"Жаттықтырушыларға және спорт төрешілеріне аттестаттау жүргізу қағидаларын бекіту туралы" Қазақстан Республикасы Мәдениет және спорт министрінің 2014 жылғы 19 қарашадағы № 100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 өткізу қағидаларын бекіту туралы" Қазақстан Республикасы Мәдениет және спорт министрінің 2014 жылғы 4 қарашадағы № 74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жаттықтырушыларға, дене шынықтыру және спорт саласындағы мамандарға және дене шынықтыру – 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резерві мен жоғары дәрежелі спортшыларды даярлау жөніндегі оқу-жаттығу процесі жүзеге асырылатын түрлі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тіркеу туралы куәлікті беру және ауыстыру, спорт федерацияларының спортшыны тіркеу туралы мәліметтерді ұсыну қағидаларын бекіту туралы" Қазақстан Республикасы Спорт және дене шынықтыру істері агенттігі төрағасының 2014 жылғы 28 шілдедегі № 295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Биахметов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жылғы29 маусымдағы № 191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 спорттық резервті және жоғары дәрежедегі споршыларды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 Қазақстан Республикасы Мәдениет және спорт министрінің 2017 жылғы 30 мамырдағы № 155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басым түрлерінің республикалық тізбесін бекіту туралы" Қазақстан Республикасы Мәдениет және спорт министрінің 2019 жылғы 1 қарашадағы № 293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спорттық әдебін бекіту туралы" Қазақстан Республикасы Мәдениет және спорт министрінің 2020 жылғы 28 ақпандағы № 51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мен спортты дамытуға бағытталған бюджеттен тыс ақша қаражатын бөлу жөніндегі қағидаларды бекіту туралы" Қазақстан Республикасы Мәдениет және спорт министрінің 2020 жылғы 20 мамырдағы № 134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жарыстарға қатысу үшін спортшыларды медициналық тексеру қағидаларын бекіту туралы" Қазақстан Республикасы Мәдениет және спорт министрінің 2020 жылғы 24 желтоқсандағы  № 356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түрлерінің тізбесін бекіту туралы" Қазақстан Республикасы Мәдениет және спорт министрінің 2021 жылғы 26 ақпандағы № 52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субъектілік және объектілік қағидаттар бойынша Қазақстан Республикасындағы туризм бағыттарының сыныптауышын бекіту туралы" Қазақстан Республикасы Мәдениет және спорт министрінің міндетін атқарушының 2021 жылғы 18 қазандағы № 308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қағидаларын бекіту, олардың мөлшерін белгілеу туралы" Қазақстан Республикасы Мәдениет және спорт министрінің 2023 жылғы 3 шiлдедегi № 168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бекіту туралы" Қазақстан Республикасы Мәдениет және спорт министрінің міндетін атқарушының 2023 жылғы 28 шiлдедегi № 204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спортты дамытуға бағытталған бюджеттен тыс ақша қаражатын бөлу жөніндегі бірыңғай операторды айқындау қағидаларын бекіту туралы" Қазақстан Республикасы Мәдениет және спорт министрінің 2023 жылғы 11 шілдедегі № 177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бекіту туралы" Қазақстан Республикасы Мәдениет және спорт министрінің 2023 жылғы 27 маусымдағы № 156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кәсіптік стандарттарды бекіту туралы" Қазақстан Республикасы Туризм және спорт министрінің 2023 жылғы 20 желтоқсандағы № 333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кәсіптік стандарттарды бекіту туралы" Қазақстан Республикасы Туризм және спорт министрінің 2024 жылғы 27 желтоқсандағы № 240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бұйрықтарға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шынықтыру-спорт ұйымдарының бірінші басшыларын ротациялауды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даярлықтың ұлттық стандарттарын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жетістіктер спорты түрлерінің тізбесін және оларды бюджет қаражаты есебінен қаржыландыру тәртібін айқындау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шынықтыру-спорт ұйымдарының бірінші басшыларын лауазымға тағайындау, лауазымнан босату қағидаларын бекіту туралы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Қазақстан Республикасының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p>
            <w:pPr>
              <w:spacing w:after="20"/>
              <w:ind w:left="20"/>
              <w:jc w:val="both"/>
            </w:pPr>
            <w:r>
              <w:rPr>
                <w:rFonts w:ascii="Times New Roman"/>
                <w:b w:val="false"/>
                <w:i w:val="false"/>
                <w:color w:val="000000"/>
                <w:sz w:val="20"/>
              </w:rPr>
              <w:t>
А.С. Биахметов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нысаналы индикаторлардың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ойналатын түрлері бойынша кәсіби спорт клубтарын күтіп-ұстауға бөлінетін бюджет қаражатының лимиттерін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аттарын тіркеу, есептен шығару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Әскери-қолданбалы және қызметтік-қолданбалы, техникалық және басқа да спорт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спорт сыныптарының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облыстардың, республикалық маңызы бар қалалардың, астананың әкімдіктерінің қаулыларының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орынбасарлары</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