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683c" w14:textId="3846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резервтегі әскери қызмет және жекелеген орталық мемлекеттік органдардың функцияларын қайта бөлу мәселелері бойынша өзгерістер мен толықтырулар енгізу туралы" 2025 жылғы 18 наурыздағы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5 мамырдағы № 71-ө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резервтегі әскери қызмет және жекелеген орталық мемлекеттік органдардың функцияларын қайта бөлу мәселелері бойынша өзгерістер мен толықтырулар енгізу туралы" 2025 жылғы 18 наурыздағы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қорытындыласын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5 мамырдағы</w:t>
            </w:r>
            <w:r>
              <w:br/>
            </w:r>
            <w:r>
              <w:rPr>
                <w:rFonts w:ascii="Times New Roman"/>
                <w:b w:val="false"/>
                <w:i w:val="false"/>
                <w:color w:val="000000"/>
                <w:sz w:val="20"/>
              </w:rPr>
              <w:t>№ 71-ө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резервтегі әскери қызмет және жекелеген орталық мемлекеттік органдардың функцияларын қайта бөлу мәселелері бойынша өзгерістер мен толықтырулар енгізу туралы" 2025 жылғы 18 наурыздағы Қазақстан Республикасының Заңымен негізделген құқықтық актілердің тізбесі </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w:t>
            </w:r>
          </w:p>
          <w:p>
            <w:pPr>
              <w:spacing w:after="20"/>
              <w:ind w:left="20"/>
              <w:jc w:val="both"/>
            </w:pPr>
            <w:r>
              <w:rPr>
                <w:rFonts w:ascii="Times New Roman"/>
                <w:b w:val="false"/>
                <w:i w:val="false"/>
                <w:color w:val="000000"/>
                <w:sz w:val="20"/>
              </w:rPr>
              <w:t>
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дау мерзі</w:t>
            </w:r>
          </w:p>
          <w:p>
            <w:pPr>
              <w:spacing w:after="20"/>
              <w:ind w:left="20"/>
              <w:jc w:val="both"/>
            </w:pPr>
            <w:r>
              <w:rPr>
                <w:rFonts w:ascii="Times New Roman"/>
                <w:b w:val="false"/>
                <w:i w:val="false"/>
                <w:color w:val="000000"/>
                <w:sz w:val="20"/>
              </w:rPr>
              <w:t xml:space="preserve">
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уақтылы әзірлеуге және қабылдауға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кезiнде қаза тапқан немесе әскери қызмет міндеттерін орындау нәтижесінде алған мертiгуден (жараланудан, жарақаттанудан, контузия алудан), ауырудан қайтыс болған әскери қызметшiлердің, әскери жиындарға шақырылған әскери мiндеттiлердің мәйiтін тасымалдауға дайындаумен, мәйiтті тасымалдаумен, жерлеумен, құлпытасын жасаумен және орнатумен байланысты шығыстарды өтеу мөлшерін бекіту туралы" Қазақстан Республикасы Үкіметінің 2012 жылғы 19 сәуірдегі № 493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2018 жылғы 12 ақпандағы № 49 қаулысына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(әскери қызмет міндеттерін) атқару кезінде мертігуі (жарақаттануы, жаралануы, контузия алуы) салдарынан денсаулық жағдайы бойынша қызметтен шығарылған құқық қорғау органдарының, азаматтық қорғау органдарының, мемлекеттік фельдъегерлік қызметтің қызметкерлеріне, арнаулы мемлекеттік органдардың курсанттарына, тыңдаушыларына, қызметкерлеріне, әскери қызметшілерге ақшалай төлемді жүзеге асыру қағидалары мен мөлшерін бекіту туралы" Қазақстан Республикасы Үкіметінің 2022 жылғы 21 желтоқсандағы № 1047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отбасы мүшелеріне ақшалай төлемді жүзеге асыру қағидалары мен мөлшерін бекіту туралы" Қазақстан Республикасы Үкіметінің 2022 жылғы 21 желтоқсандағы № 1048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733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734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 әскери қызмет өткеретін әскери қызметшілердің жауынгерлік даярлық бойынша сабаққа немесе жиынға, дағдарыс жағдайы кезіндегі жиындарға қатысуы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ТЖМ, ҰҚК (келісу бойынша),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Күштеріндегі дене шынықтыру дайындығы нормативтерін бекіту туралы" Қазақстан Республикасы Қорғаныс министрінің 2014 жылғы 5 мамырдағы № 195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ведомстволары, аумақтық органдары туралы ережелерді және оқу орындарының жарлықтарын бекіту туралы" Қазақстан Республикасы Ішкі істер министрінің 2014 жылғы 1 қазандағы № 662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Балтабеков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органдарының қауіпсіздік шараларын жүзеге асыру қағидаларын бекіту туралы" Қазақстан Республикасы Қорғаныс министрінің 2014 жылғы 4 қарашадағы № 511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 Қазақстан Республикасы Қорғаныс министрінің 2015 жылғы 27 мамырдағы № 277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 бекіту туралы" Қазақстан Республикасы Қорғаныс министрінің 2015 жылғы 18 маусымдағы № 353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сыбайлас жемқорлыққа қарсы стандарттарын бекіту туралы" Қазақстан Республикасы Қорғаныс министрінің 2017 жылғы 16 ақпандағы № 62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қызметшілеріне ақшалай ризық, жәрдемақы мен басқа да төлем төлеу қағидаларын бекіту туралы" Қазақстан Республикасы Қорғаныс министрінің 2017 жылғы 2 маусымдағы № 255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Амангельдиев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қағидаларын бекіту туралы" Қазақстан Республикасы Қорғаныс министрінің 2017 жылғы 2 тамыздағы № 404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Күштердегі дене шынықтыру дайындығы қағидаларын бекіту туралы" Қазақстан Республикасы Қорғаныс министрінің 2017 жылғы 10 тамыздағы № 438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Камалетдинов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 жиһазбен және казармалық мүкәммалмен жабдықтау нормаларын бекіту туралы" Қазақстан Республикасы Қорғаныс министрінің 2019 жылғы 25 қазандағы № 855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психологиялық іріктеу жөніндегі іс-шараларды жүргізу қағидаларын бекіту туралы" Қазақстан Республикасы Қорғаныс министрінің 2019 жылғы 23 желтоқсандағы № 1060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 бекіту туралы" Қазақстан Республикасы Ішкі істер министрінің 2020 жылғы 22 қыркүйектегі № 637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ұланында әскери-дәрігерлік сараптама өткізу қағидаларын және әскери-дәрігерлік сараптама комиссиялары туралы ережені бекіту туралы" Қазақстан Республикасы Ішкі істер министрінің 2020 жылғы 16 қазандағы № 717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Балтабеков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әскери қызметшілеріне еңбек сіңірген жылдарын есептеуді ұйымдастыру жөніндегі нұсқаулықты бекіту туралы" Қазақстан Республикасы Қорғаныс министрінің 2022 жылғы 23 қыркүйектегі </w:t>
            </w:r>
          </w:p>
          <w:p>
            <w:pPr>
              <w:spacing w:after="20"/>
              <w:ind w:left="20"/>
              <w:jc w:val="both"/>
            </w:pPr>
            <w:r>
              <w:rPr>
                <w:rFonts w:ascii="Times New Roman"/>
                <w:b w:val="false"/>
                <w:i w:val="false"/>
                <w:color w:val="000000"/>
                <w:sz w:val="20"/>
              </w:rPr>
              <w:t xml:space="preserve">№ 827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жеке құрамын есепке алу қағидаларын бекіту туралы" Қазақстан Республикасы Қорғаныс министрінің 2022 жылғы 25 қарашадағы № 1123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әскери қызмет өткеру кезеңінде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нұсқаулықты бекіту туралы" Қазақстан Республикасы Қорғаныс министрінің 2022 жылғы 7 желтоқсандағы № 1177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 Қазақстан Республикасы Қорғаныс министрінің 2022 жылғы </w:t>
            </w:r>
          </w:p>
          <w:p>
            <w:pPr>
              <w:spacing w:after="20"/>
              <w:ind w:left="20"/>
              <w:jc w:val="both"/>
            </w:pPr>
            <w:r>
              <w:rPr>
                <w:rFonts w:ascii="Times New Roman"/>
                <w:b w:val="false"/>
                <w:i w:val="false"/>
                <w:color w:val="000000"/>
                <w:sz w:val="20"/>
              </w:rPr>
              <w:t xml:space="preserve">22 желтоқсандағы № 1247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органдарының мемлекеттік қорғау шараларын қаржыландыру және материалдық-техникалық қамтамасыз ету қағидаларын бекіту туралы" Қазақстан Республикасы Қорғаныс министрі міндетін атқарушының 2023 жылғы 31 наурыздағы № 267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әскери полиция органдарының қауіпсіздік шараларын жүзеге асыру қағидаларын бекіту туралы" Қазақстан Республикасы Қорғаныс министрінің 2023 жылғы 2 мамырдағы № 395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Анафин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нұсқаулықты бекіту туралы"  Қазақстан Республикасы Ішкі істер министрінің 2024 жылғы 27 мамырдағы № 434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Бекеев</w:t>
            </w:r>
          </w:p>
        </w:tc>
      </w:tr>
    </w:tbl>
    <w:bookmarkStart w:name="z9" w:id="7"/>
    <w:p>
      <w:pPr>
        <w:spacing w:after="0"/>
        <w:ind w:left="0"/>
        <w:jc w:val="both"/>
      </w:pPr>
      <w:r>
        <w:rPr>
          <w:rFonts w:ascii="Times New Roman"/>
          <w:b w:val="false"/>
          <w:i w:val="false"/>
          <w:color w:val="000000"/>
          <w:sz w:val="28"/>
        </w:rPr>
        <w:t>
      Ескертпе: аббревиатураның толық жазылуы:</w:t>
      </w:r>
    </w:p>
    <w:bookmarkEnd w:id="7"/>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xml:space="preserve">
      ҰҚК – Қазақстан Республикасының Ұлттық қауіпсіздік комитеті; </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