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9c8e" w14:textId="9ae9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жөнiндегі кеңес құру туралы" Қазақстан Республикасы Премьер-Министрiнiң 2016 жылғы 3 мамырдағы № 33-ө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28 сәуірдегі № 69-ө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"Экономикалық саясат жөніндегі кеңес құру туралы" Қазақстан Республикасы Премьер-Министрінің 2016 жылғы 3 мамырдағы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вице-министрі, хатшы"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бірінші вице-министрі, хатшы";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кеңесшісі (келісу бойынша)"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экономикалық мәселелер жөніндегі көмекшісі (келісу бойынша)".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