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dc4c" w14:textId="50ed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Қандас мәртебесін беру тетігін өзгерту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25 сәуірдегі № 68-ө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Қандас мәртебесін беру тәртібін қайта қарау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қандас мәртебесін беру тетігіне заңнамалық түзетулер енгізу жөніндегі ұсыныстар әзірлеу үшін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2025 жылғы 30 мамырға дейін мерзімге қандас мәртебесін беру тәртібін қайта қарау бойынша заңнамалық түзетулер әзірлесін және оларды Қазақстан Республикасының Үкіметі Аппаратына енгізсін.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жетекшілік ететін Қазақстан Республикасы Премьер-Министрінің орынбасары Е.Б. Көшербаевқа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Қандас мәртебесін беру тетігіне заңнамалық түзетулер енгізу жөніндегі ұсыныстар әзірлеу үшін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 Көші-қон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Аппаратының Әлеуметтік даму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республикалық маңызы бар қалалар, астана әкімдерінің орынбасарлары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