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e866" w14:textId="ad6e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халықаралық форумын дайындау және оны өткізу жөніндегі ұйымдастыру комитетінің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2025 жылғы 29 қаңтардағы № 20-ө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Астана халықаралық форумын дайындаудың және өткізудің ұйымдастырушылық және мазмұндық мәселелерін шешу үшін: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Астана халықаралық форумын дайындау және оны өткізу жөніндегі ұйымдастыру комитетінің (бұдан әрі – Ұйымдастыру комитеті) 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Ұйымдастыру комитеті Астана халықаралық форумының жоғары халықаралық деңгейде дайындалуын және өткізілуін ұйымдастыруды, оның ішінде мемлекеттік органдар мен ұйымдардың Астана халықаралық форумын дайындау және оны өткізу жөніндегі қызметін үйлестіруді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жетекшілік ететін Қазақстан Республикасы Премьер-Министрінің орынбасары – Ұлттық экономика министріне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халықаралық форумын дайындау және оны өткізу жөніндегі ұйымдастыру комитетінің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Ұлттық экономика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 Әкімшілігінің Сыртқы саясат бөлімі меңгерушісінің орынбасары (келісу бойынша),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Ішкі істер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Оқу-ағарту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ресурстары және ирригация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Туризм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 және табиғи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"Kazakh Tourism" ұлттық компаниясы"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"QazExpoCongress" ұлттық компаниясы"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басқарушы холдингі" акционерлік қоғамының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"Kazakh Invest" ұлттық компаниясы" акционерлік қоғамының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"Астана" халықаралық қаржы орталығының әкімшілігі" акционерлік қоғамының басқарма мүшесі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"Самұрық-Қазына" ұлттық әл-ауқат қоры" акционерлік қоғамының даму және жекешелендіру жөніндегі басқарушы директоры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"Экономикалық зерттеулер институты" акционерлік қоғамының басқарма төрағасы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