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1a6f" w14:textId="7301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Еуразиялық экономикалық одаққа қатысуы бойынша талдамалық кеңесті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22 қаңтардағы № 14-ө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қағидаларының 26-тармағына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Еуразиялық экономикалық одаққа қатысуы бойынша талдамалық кеңес құру туралы" Қазақстан Республикасы Премьер-Министрінің 2021 жылғы 15 қазандағы № 169-ө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Қазақстан Республикасының Еуразиялық экономикалық одаққа қатысуы бойынша талдамалық кеңес таратылсын.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