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df2" w14:textId="f979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17 қаңтардағы № 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қабылдануы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мемлекеттік және жергілікті атқарушы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тиісті ведомстволық актілерді қабылдасын;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 сайын, 30-ы күнінен кешіктірмей,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Заңды іске асыру жөніндегі жиынтық ақпаратты талдап, қорытындыласын және ай сайын, 5-і күнінен кешіктірмей, жалпыға қолжетімді мемлекеттік ақпараттандыру объектісінде орналастырып тұрсын.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                                                                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Заңымен негізделген құқықтық актілердің тізбесі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 сапалы, уақтылы әзірлеуге және енгізуге жауапты 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"Прокурорлық қадағалауды ұйымдастырудың кейбір мәселелері туралы" Қазақстан Республикасы Бас Прокурорының 2023 жылғы 17 қаңтардағы № 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Ж.Ж. Өмірәлиев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түрлерін және қоғамдық жұмыстар орындалуға тиіс ұйымдардың тізбесін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қалалар, астана әкімдерінің жетекшілік ететін орынбасарлары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