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27ec" w14:textId="0082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монополиясыздандыру жөнінде комиссия құру туралы" Қазақстан Республикасы Премьер-Министрінің 2022 жылғы 22 наурыздағы № 57-ө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13 қаңтардағы № 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Экономиканы монополиясыздандыру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Бәсекелестікті қорғау және дамыту агенттігінің Төрағасы (келісу бойынша)" деген жолдан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агенттігінің төрағасы (келісу бойынша)";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агенттігі Төрағасының орынбасары (келісу бойынша)" деген жол алып тасталсын.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