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e1f1" w14:textId="b80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Технологиялық саясат жөніндегі кеңесті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31 желтоқсандағы № 172-ө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Технологиялық саясат жөніндегі кеңес құру туралы" Қазақстан Республикасы Премьер-Министрінің 2022 жылғы 20 сәуірдегі № 83-ө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құрылған Қазақстан Республикасы Үкіметінің жанындағы Технологиялық саясат жөніндегі кеңес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кейбір өкімдерінің күші жойылды деп танылсын.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күші жойылған кейбiр өкімдерінің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Технологиялық саясат жөніндегі кеңес құру туралы" Қазақстан Республикасы Премьер-Министрінің 2022 жылғы 20 сәуірдегі № 83-ө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жанынан Технологиялық саясат жөніндегі кеңес құру туралы" Қазақстан Республикасы Премьер-Министрінің 2022 жылғы 20 сәуірдегі № 83-ө өкіміне өзгерістер мен толықтыру енгізу туралы" Қазақстан Республикасы Премьер-Министрінің 2022 жылғы 22 қазандағы № 172-ө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Премьер-Министрінің кейбір өкімдеріне өзгерістер мен толықтырулар енгізу туралы" Қазақстан Республикасы Премьер-Министрінің 2023 жылғы 28 қарашадағы № 187-ө өкімінің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