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e0c2" w14:textId="9dae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2026 жылы Астана қаласында "Болашақ ойындары" халықаралық мультиспорттық турниріне дайындық және оны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11 желтоқсандағы № 164-ө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2026 жылы Астана қаласында "Болашақ ойындары" халықаралық мультиспорттық турниріне (бұдан әрі – ойындар) сапалы дайындықты және оны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2026 жылы Астана қаласында  "Болашақ ойындары" халықаралық мультиспорттық турниріне дайындық және оны өткізу жөніндегі ұйымдастыру комитеті (бұдан әрі – Ұйымдастыру комитеті)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ойындарға жоғары деңгейде дайындықты және оны өткізуді ұйымдастыруды қамтамасыз етсін.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Туризм және спорт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жылы Астана қаласында "Болашақ ойындары" халықаралық мультиспорттық турниріне дайындық және оны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Премьер-Министрінің 09.07.2025 </w:t>
      </w:r>
      <w:r>
        <w:rPr>
          <w:rFonts w:ascii="Times New Roman"/>
          <w:b w:val="false"/>
          <w:i w:val="false"/>
          <w:color w:val="ff0000"/>
          <w:sz w:val="28"/>
        </w:rPr>
        <w:t>№ 107-ө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Іс басқарушысының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қалалар, астана әкімдерінің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Ішкі саясат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Аппаратының Әлеуметтік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"Самұрық-Қазына" ұлттық әл-ауқат қоры" акционерлік қоғамының тең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"Транстелеком" акционерлік қоғамы филиалының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"Қазспортинвест"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"Qazaq Cybersport Federаtion" республикалық қоғамдық бірлестігінің президенті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басқармасының Қазақстан Республикасы Президентінің Телерадиокешені" шаруашылық жүргізу құқығындағы республикалық мемлекеттік кәсіпорны директорының орынбасары (келісу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