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4a12" w14:textId="3114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Пилоттық жоба шеңберінде блоктық бюджеттеу жұмысын үйлестіру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 қарашадағы № 152-ө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- ҚР Премьер-Министрінің 23.04.2026 </w:t>
      </w:r>
      <w:r>
        <w:rPr>
          <w:rFonts w:ascii="Times New Roman"/>
          <w:b w:val="false"/>
          <w:i w:val="false"/>
          <w:color w:val="ff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Пилоттық жоба шеңберінде блоктық бюджеттеу жұмысы барысындағы мәселелерді қарау бойынша ұсыныстар тұжырымдау мақсатында: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23.04.2026 </w:t>
      </w:r>
      <w:r>
        <w:rPr>
          <w:rFonts w:ascii="Times New Roman"/>
          <w:b w:val="false"/>
          <w:i w:val="false"/>
          <w:color w:val="00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Пилоттық жоба шеңберінде блоктық бюджеттеу жұмысын үйлестіру жөніндегі комиссия (бұдан әрі – Комиссия)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23.04.2026 </w:t>
      </w:r>
      <w:r>
        <w:rPr>
          <w:rFonts w:ascii="Times New Roman"/>
          <w:b w:val="false"/>
          <w:i w:val="false"/>
          <w:color w:val="00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жыл сайын, есепті қаржы жылынан кейінгі 31 наурыздан кешіктірмей Қазақстан Республикасы Үкіметінің қарауына пилоттық жоба шеңберінде блоктық бюджеттеу жұмысын жетілдіру жөнінде ұсыныстар беріп тұрсын.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Премьер-Министрінің 23.04.2026 </w:t>
      </w:r>
      <w:r>
        <w:rPr>
          <w:rFonts w:ascii="Times New Roman"/>
          <w:b w:val="false"/>
          <w:i w:val="false"/>
          <w:color w:val="00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Пилоттық жоба шеңберінде блоктық бюджеттеу жұмысын үйлестіру жөніндегі комиссия туралы 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Премьер-Министрінің 23.04.2026 </w:t>
      </w:r>
      <w:r>
        <w:rPr>
          <w:rFonts w:ascii="Times New Roman"/>
          <w:b w:val="false"/>
          <w:i w:val="false"/>
          <w:color w:val="ff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left"/>
      </w:pP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Пилоттық жоба шеңберінде блоктық бюджеттеу жұмысын үйлестіру жөніндегі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23.04.2026 </w:t>
      </w:r>
      <w:r>
        <w:rPr>
          <w:rFonts w:ascii="Times New Roman"/>
          <w:b w:val="false"/>
          <w:i w:val="false"/>
          <w:color w:val="00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пилоттық жоба шеңберінде блоктық бюджеттеу жұмысын жетілдіру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Премьер-Министрінің 23.04.2026 </w:t>
      </w:r>
      <w:r>
        <w:rPr>
          <w:rFonts w:ascii="Times New Roman"/>
          <w:b w:val="false"/>
          <w:i w:val="false"/>
          <w:color w:val="00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 Қазақстан Республикасының Конституциясына, Қазақстан Республикасының Бюджет кодексіне, заңнамалық және өзге де нормативтік құқықтық актілеріне, сондай-ақ осы Ережеге сәйкес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жұмыс органы Қазақстан Республикасының Қаржы министрлігі болып табылады.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 болу шамасына қарай өткізіледі.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міндеттері блоктық бюджеттеу жұмысы мәселесі бойынша ұсыныстар мен ұсынымдар тұжырымдау, сондай-ақ пилоттық жоба шеңберінде қатысушыларды үйлестіру болып табылады.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Премьер-Министрінің 23.04.2026 </w:t>
      </w:r>
      <w:r>
        <w:rPr>
          <w:rFonts w:ascii="Times New Roman"/>
          <w:b w:val="false"/>
          <w:i w:val="false"/>
          <w:color w:val="00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 және оның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Пилоттық жоба шеңберінде блоктық бюджеттеу жұмысын үйлестіру жөніндегі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Премьер-Министрінің 23.04.2026 </w:t>
      </w:r>
      <w:r>
        <w:rPr>
          <w:rFonts w:ascii="Times New Roman"/>
          <w:b w:val="false"/>
          <w:i w:val="false"/>
          <w:color w:val="ff0000"/>
          <w:sz w:val="28"/>
        </w:rPr>
        <w:t>№ 55-ө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Такиев Мәди Төкешұлы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министрі, төраға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Темірбеков Дәурен Оденұлы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Олжас Қалымтайұлы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Бюджеттік процесс әдіснамасы департаменті директорының орынбасары,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Юлия Федоровна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аудиторлық палатасының мүшесі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 Әлібек Ғазизұлы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 төрағасының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Әмрин Азамат Кемеңгерұлы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бірінші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Серік Маратұлы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Ыбрайханов Ерболат Мақсұтханұлы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Ермек Амантайұлы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Қайыпов Тілепберген Ерсайұлы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Данияр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агенттігінің аппарат басшысы (келісу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 Дархан Бақытжанұлы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Аппараты Экономикалық бөлімінің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Алдасүгірова Жанар Әлібиқызы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Әлеуметтік сала бюджеті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 Айгүл Әшімқызы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министрлігі Қаржы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Олжас Жылқайдарұлы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Бюджеттік процесс әдіснамасы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Муллабаева Гульором Фармановна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Бюджет саясаты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Есдәулетова Әлия Аманбайқызы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Инвестициялық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Исмағұлов Сейілхан Қалиақбарұлы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Бюджеттік жоспарлау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Қылышпаев Дінмұхамед Ғайдарұлы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Мемлекеттік басқару жүйесін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Мақсұтов Нұрлан Мақсұтұлы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Өңірлік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 Ғалымжан Өмірәліұлы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 Қаржы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Маханбет Бақытжанұлы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Өңірлерді талдау және жергілікті өзін-өзі басқаруды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Әуесхан Алтайұлы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Стратегиялық талдау және даму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Момыш Елтайұлы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Агроөнеркәсіптік кешен, табиғи ресурстар, құрылыс және тұрғын үй-коммуналдық шаруашылығы бюджеті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Хисматулин Вагиз Раилович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Макроэкономикалық талдау және болжау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Олжас Әбдімәлікұлы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бастамалар орталығы" жауапкершілігі шектеулі серіктестігінің бас әріптесі (келісу бойынша)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