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daa" w14:textId="671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Алатау қаласын дамыту мәселесі бойынша жобалық офис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3 қазандағы № 143-ө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2024 жылғы 25 қыркүйектегі  № 658 Жарлығымен бекітілген Мемлекет басшысының 2024 жылғы 2 қыркүйектегі "Әділетті Қазақстан: заң мен тәртіп, экономикалық өсім, қоғамдық оптимизм" атты Қазақстан халқына Жолдауын іске асыру жөніндегі Жалпыұлттық іс-шаралар жоспарының 23-тармағына сәйкес және Алатау қаласын кешенді дамыту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Алматы облысының Алатау қаласын дамыту мәселесі бойынша жобалық офис (бұдан әрі – Жобалық офис)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Жобалық офис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Үкіметінің Аппаратына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Алатау қаласын дамыту мәселесі бойынша жобалық офистің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 Алдабергенұлы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орынбасары, төраға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Бақытұлы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Бекмұратұлы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 министрлігінің Өңірлік даму департаменті директорының орынбасары, хатшы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Аманбайұлы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бірінші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Сиражиддинұлы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Қанатқызы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Әділет вице-министрі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Ешенқұлов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 Ілиясұлы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Қалиақпаров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Қайыржанұлы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Бейсенбекұлы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Жұмабекұлы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Жанұзақұлы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Мәлікұлы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вице-министрі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Оралұлы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Аппаратының Өңірлерді дамыту және бақылау бөлімінің меңгерушісі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Жеңісұлы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Есенбекұлы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Аппаратының Өңірлерді дамыту және бақылау бөлімінің өңірлік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Баритұлы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министрлігінің Жер ресурстарын басқару комитетінің төрағасы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Ғабидолла Абдуллаұлы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министрлігінің Инвестиция комитетінің төрағасы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Маратұлы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Кұдайбергенов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Кеңесұлы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Әркен Хамитұлы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Алатау қаласының әкімі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Жәнібек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"Alatau" арнайы экономикалық аймағы жауапкершілігі шектеулі серіктестігінің бас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Қожахметұлы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тұрғын үй-коммуналдық шаруашылықты  жаңғырту және дамыту  орталығы" акционерлік қоғамы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Цхай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Андреевич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"Сaspian group" акционерлік қоғамының директорлар кеңесінің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Хэн Файн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 Infrastructure Solutions Singapore" төрағасы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Қаскенұлы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"Jusan Bank" акционерлік қоғамының басқарма төрағасының кеңесшісі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Тинханович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"Сaspian group" акционерлік қоғамының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"Khan Tengri Development Ltd" жауапкершілігі шектеулі серіктестігінің бас директоры (келісу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Алатау қаласын дамыту мәселесі бойынша жобалық офис туралы ереже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Алматы облысының Алатау қаласын дамыту мәселесі бойынша жобалық офис (бұдан әрі – Жобалық офис) туралы ереже Жобалық офистің мақсаттары мен міндеттерін, функционалдық қызметі мен қызмет тәртібін айқындайды.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Жобалық офис Алатау қаласын жедел дамыту және дамуды кешенді ұйымдастырушылық, ақпараттық және талдамалық сүйемелдеу мақсатында құрылады.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Жобалық офис өз қызметін Қазақстан Республикасының заңдарына, Қазақстан Республикасы Президентінің және Үкіметінің актілеріне, өзге де нормативтік құқықтық актілерге, сондай-ақ осы Ережеге сәйкес жүзеге асырады.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Жобалық офистің жұмыс органы Қазақстан Республикасының Ұлттық экономика министрлігі болып табылады.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Жобалық офистің отырыстары қажеттілігіне қарай, бірақ айына 1 реттен сиретпей өткізіледі.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Жобалық офистің міндеттері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мақсаттар шеңберінде Жобалық офиске мынадай міндеттер жүктеледі: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Алатау қаласында инвестициялар, тыныс-тіршілік және жұмыс істеу үшін тартымды жағдайлар жасау жөніндегі мәселелерді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Алатау қаласының дамуын үйлестіру мақсатында мемлекеттік және жергілікті атқарушы органдардың, квазимемлекеттік сектор және бизнес субъектілерінің жедел, тиімді өзара іс-қимылын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 деңгейінде шешімдер қабылдауды талап ететін Алатау қаласын дамыту жөніндегі мәселелерді қарау.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Қойылған міндеттерді шешу үшін Жобалық офис: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Алатау қаласын дамыту мәселелері бойынша орталық мемлекеттік және жергілікті атқарушы органдардың жұмысын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басшысы, Премьер-Министр және Премьер-Министрдің өңірлік даму саласына жетекшілік ететін орынбасары тапсырмаларының іске асырылуын мониторингтеуді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салалық заңнамаға нақты өзгерістер енгізу мәселелерін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қала құрылысы құжаттарын әзірлеу бойынша мониторингті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Алатау қаласында зәкірлік объектілер салу үшін халықаралық көшбасшы компаниялармен келіссөздер жүргізуге қатысады және олардың тізбесін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қала құрылысы құжаттамасын әзірлеуге және құрылыс-монтаждау жұмыстарын жүргізуге отандық және шетелдік инвесторлар жұмсаған шығындарды қайтару тетігін тұжырымдауға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алып қоюды оңтайландыру және сатып алуды жеделдету жөніндегі ұсыныстарды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Алатау қаласының дамуын қаржыландыру үшін қаржы және банк институттарымен өзара іс-қимылды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ірі инвестициялық жобаларды дайындауды және өзектілендіруді қамтамасыз етеді.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Жобалық офистің қызметін ұйымдастыру, құрылымы және қызмет тәртібі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Жобалық офистің басшысы: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жұмысты ұйымдастырады және Жобалық офиске жүктелген міндеттер мен функциялардың уақтылы және сапалы орындалуын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қажеттілігіне қарай  Жобалық офистің жұмысына мемлекеттік және жергілікті атқарушы органдардың, квазимемлекеттік сектор және бизнес субъектілерінің өкілдерін, сондай-ақ халықаралық консультанттарды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Жобалық офистің отырыстарында мемлекеттік және жергілікті атқарушы органдарға, квазимемлекеттік сектор және бизнес субъектілеріне (келісу бойынша) тапсырмалар береді, сондай-ақ оларды тыңдауды жүргізеді.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Жобалық офис мынадай секторлардан тұрады: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инвестициялар, өнеркәсіп және логистика;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мәдениет;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қоршаған орта.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Жобалық офистің тапсырмаларын мемлекеттік және жергілікті атқарушы органдар, квазимемлекеттік сектор және бизнес субъектілері (келісу бойынша) орындауға тиіс.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