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afde" w14:textId="9b9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және Қазақстан Республикасының заңнамасын бұза отырып берілген жерлерді алып қою жөнінде жұмыс комиссиясын құру туралы" Қазақстан Республикасы Премьер-Министрінің 2022 жылғы 28 сәуірдегі № 90-ө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24 қыркүйектегі № 138-ө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"Пайдаланылмайтын және Қазақстан Республикасының заңнамасын бұза отырып берілген жерлерді алып қою жөнінде жұмыс комиссиясын құру туралы" Қазақстан Республикасы Премьер-Министрінің 2022 жылғы 28 сәуірдегі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халқының мұқтажы үшін жерлерді қайта бөлуді, сондай-ақ жер ресурстарын ұтымды пайдалануды бақылау жөніндегі республикалық комиссияны құру туралы";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өкімге қосымшаға сәйкес құрамда Ауыл халқының мұқтажы үшін жерлерді қайта бөлуді, сондай-ақ жер ресурстарын ұтымды пайдалануды бақылау жөніндегі республикалық комиссия (бұдан әрі – Республикалық комиссия) құрылсын.";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Қоса беріліп отырған Республикалық комиссия туралы ереже бекітілсін.";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Республикалық комиссия атқарылған жұмыс туралы Қазақстан Республикасы Президентінің Әкімшілігін 2025 жылға дейін тоқсан сайын хабардар етіп тұрсын.";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халқының мұқтажы үшін жерлерді қайта бөлуді, сондай-ақ жер ресурстарын ұтымды пайдалануды бақылау жөніндегі республикалық комиссиясының құрамы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жер қатынастары мәселелеріне жетекшілік ететін орынбасары, жетекші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Жер ресурстарын басқару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Қоғамдық мүдделерді қорғау қызметінің бастығы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Экономикалық қауіпсіздік департаменті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 әкімдерінің орынбасарлары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