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f9b" w14:textId="bc83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көлік және электрмобильдерге арналған инфрақұрылымды дамыту мәселелері бойынша өзгерістер мен толықтырулар енгізу туралы" 2024 жылғы 18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23 тамыздағы № 125-ө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қабылдануы "Қазақстан Республикасының кейбір заңнамалық актілеріне көлік және электромобильдерге арналған инфрақұрылымды дамыту мәселелері бойынша өзгерістер мен толықтырулар енгізу туралы" 2024 жылғы 18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негізделген құқықтық актілердің тізбесі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тиісті ведомстволық актілерді қабылдасын;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 сайын, 30-ы күнінен кешіктірмей,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Заңды іске асыру жөніндегі жиынтық ақпаратты талдап, жинақтасын және ай сайын, 5-і күнінен кешіктірмей, жалпыға қолжетімді мемлекеттік ақпараттандыру объектісінде орналастырып тұрсын.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"Қазақстан Республикасының кейбір заңнамалық актілеріне көлік және электромобильдерге арналған инфрақұрылымды дамыту мәселелері бойынша өзгерістер мен толықтырулар енгізу туралы" 2024 жылғы 18 шілдедегі Қазақстан Республикасының Заңымен негізделген құқықтық актілердің тізбесі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"Ерекше қорғалатын табиғи аумақтарды құру және кеңейту жөніндегі жаратылыстану-ғылыми және техникалық-экономикалық негіздемелерінің жобаларын әзірлеу, сондай-ақ техникалық-экономикалық негіздемені түзету қағидасын бекіту туралы" Қазақстан Республикасы Ауыл шаруашылығы министрінің міндетін атқарушының 2010 жылғы 1 қыркүйектегі № 558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министрінің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 энергиясын пайдалану қағидаларын бекіту туралы" Қазақстан Республикасы Энергетика министрінің 2015 жылғы 25 ақпандағы № 143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Есімханов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 қондырғыларын орнату қағидаларын бекіту туралы" Қазақстан Республикасы Энергетика министрінің 2015 жылғы 20 наурыздағы № 230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Есімханов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ұлттық табиғи парктерде туристік және рекреациялық қызметті жүзеге асыру қағидаларын бекіту туралы" Қазақстан Республикасы Экология, геология және табиғи ресурстар министрінің 2022 жылғы 5 наурыздағы № 73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министрінің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Ішкі істер министрінің 2023 жылғы 30 маусымдағы № 534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бұйрығы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ІІМ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Ішкі істер министрлігі;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ЭТРМ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