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7495" w14:textId="8e27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ерекше қорғалатын табиғи аумақтар және электр энергетикасы мәселелері бойынша өзгерістер мен толықтыру енгізу туралы" және "Салық және бюджетке төленетін басқа да міндетті төлемдер туралы" Қазақстан Республикасының кодексіне (Салық кодексі) өзгерістер енгізу туралы" 2024 жылғы 8 шілдедегі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16 тамыздағы № 121-ө Өкімі</w:t>
      </w:r>
    </w:p>
    <w:p>
      <w:pPr>
        <w:spacing w:after="0"/>
        <w:ind w:left="0"/>
        <w:jc w:val="both"/>
      </w:pPr>
      <w:bookmarkStart w:name="z3"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ерекше қорғалатын табиғи аумақтар және электр энергетикасы мәселелері бойынша өзгерістер мен толықтыру енгізу туралы" және "Салық және бюджетке төленетін басқа да міндетті төлемдер туралы" Қазақстан Республикасының кодексіне (Салық кодексі) өзгерістер енгізу туралы" 2024 жылғы 8 шілдедегі Қазақстан Республикасының заңдарымен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4"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5" w:id="2"/>
    <w:p>
      <w:pPr>
        <w:spacing w:after="0"/>
        <w:ind w:left="0"/>
        <w:jc w:val="both"/>
      </w:pPr>
      <w:r>
        <w:rPr>
          <w:rFonts w:ascii="Times New Roman"/>
          <w:b w:val="false"/>
          <w:i w:val="false"/>
          <w:color w:val="000000"/>
          <w:sz w:val="28"/>
        </w:rPr>
        <w:t>
      1) тізбеге сәйкес құқықтық актінің жобасын әзірлесін және белгіленген тәртіппен Қазақстан Республикасының Үкіметіне бекітуге енгізсін;</w:t>
      </w:r>
    </w:p>
    <w:bookmarkEnd w:id="2"/>
    <w:bookmarkStart w:name="z6"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7" w:id="4"/>
    <w:p>
      <w:pPr>
        <w:spacing w:after="0"/>
        <w:ind w:left="0"/>
        <w:jc w:val="both"/>
      </w:pPr>
      <w:r>
        <w:rPr>
          <w:rFonts w:ascii="Times New Roman"/>
          <w:b w:val="false"/>
          <w:i w:val="false"/>
          <w:color w:val="000000"/>
          <w:sz w:val="28"/>
        </w:rPr>
        <w:t xml:space="preserve">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 </w:t>
      </w:r>
    </w:p>
    <w:bookmarkEnd w:id="4"/>
    <w:p>
      <w:pPr>
        <w:spacing w:after="0"/>
        <w:ind w:left="0"/>
        <w:jc w:val="both"/>
      </w:pPr>
      <w:bookmarkStart w:name="z8" w:id="5"/>
      <w:r>
        <w:rPr>
          <w:rFonts w:ascii="Times New Roman"/>
          <w:b w:val="false"/>
          <w:i w:val="false"/>
          <w:color w:val="000000"/>
          <w:sz w:val="28"/>
        </w:rPr>
        <w:t xml:space="preserve">
      3. Қазақстан Республикасының Әділет министрлігі көрсетілген заңдарды іске асыру жөніндегі жиынтық ақпаратты талдап, жинақтасын және ай сайын  </w:t>
      </w:r>
    </w:p>
    <w:bookmarkEnd w:id="5"/>
    <w:p>
      <w:pPr>
        <w:spacing w:after="0"/>
        <w:ind w:left="0"/>
        <w:jc w:val="both"/>
      </w:pPr>
      <w:r>
        <w:rPr>
          <w:rFonts w:ascii="Times New Roman"/>
          <w:b w:val="false"/>
          <w:i w:val="false"/>
          <w:color w:val="000000"/>
          <w:sz w:val="28"/>
        </w:rPr>
        <w:t>5-і күнінен кешіктірмей, жалпыға қолжетімді мемлекеттік ақпараттандыру объектісінде орналастырып тұрсын.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16 тамыздағы</w:t>
            </w:r>
            <w:r>
              <w:br/>
            </w:r>
            <w:r>
              <w:rPr>
                <w:rFonts w:ascii="Times New Roman"/>
                <w:b w:val="false"/>
                <w:i w:val="false"/>
                <w:color w:val="000000"/>
                <w:sz w:val="20"/>
              </w:rPr>
              <w:t>№ 121-ө өкімімен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ерекше қорғалатын табиғи аумақтар және электр энергетикасы мәселелері бойынша өзгерістер мен толықтыру енгізу туралы" және "Салық және бюджетке төленетін басқа да міндетті төлемдер туралы" Қазақстан Республикасының кодексіне (Салық кодексі) өзгерістер енгізу туралы" 2024 жылғы 8 шілдедегі Қазақстан Республикасының заңдарымен негізделген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Орындау мерзімі</w:t>
            </w:r>
          </w:p>
          <w:bookmarkEnd w:id="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аспаптарды және (немесе) тұрмыстық электроника аспаптарын, сондай-ақ олардың құрамдастарын өндірушілер; өндірушінің уәкілетті өкілдері;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тұлғалардың тізілімі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ерекше қорғалатын табиғи аумақтарда болу ережесін бекіту туралы" Қазақстан Республикасы Ауыл шаруашылығы министрінің міндетін атқарушының 2010 жылғы 1 қыркүйектегі № 555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bookmarkEnd w:id="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ЭТРМ</w:t>
            </w:r>
          </w:p>
          <w:bookmarkEnd w:id="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маусымын іркіліссіз өткізу үшін энергия өндіруші ұйымдарға отын сатып алуға субсидия беру қағидаларын бекіту туралы" Қазақстан Республикасы Энергетика министрінің 2017 жылғы 13 қыркүйектегі № 309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Қазақстан Республикасы Энергетика министрінің бұйрығы</w:t>
            </w:r>
          </w:p>
          <w:bookmarkEnd w:id="1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ЭМ</w:t>
            </w:r>
          </w:p>
          <w:bookmarkEnd w:id="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көздерінің су ресурстарын пайдаланғаны үшін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жануарлар дүниесін пайдаланғаны үшін төлемақы төлеушілер мен салық салу объектілері туралы, орманды пайдаланғаны үшін төлемақы төлеушілер мен салық салу объектілері туралы, табиғи ортадан өсімдіктердің сирек кездесетін және жойылып кету қаупі төнген түрлерін, олардың бөліктерін немесе дериваттарын алып қою туралы шешім қабылданған кезде орманды пайдаланғаны үшін төлемақы төлеушілер және салық салу объектілері туралы, ерекше қорғалатын табиғи аумақтарды пайдаланғаны үшін төлемақы төлеушілер және салық салу объектілері туралы, өсімдік ресурстарын пайдаланғаны үшін төлемақы төлеушілер және салық салу объектілері туралы мәліметтер нысандарын бекіту туралы" Қазақстан Республикасы Қаржы министрінің 2018 жылғы 26 наурыздағы № 404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Қазақстан Республикасы Қаржы министрінің бұйрығы</w:t>
            </w:r>
          </w:p>
          <w:bookmarkEnd w:id="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сатып алынған көлік құралдарын және (немесе) ауыл шаруашылығы техникасын, тұрмыстық аспаптарды және (немесе) тұрмыстық электроника аспаптарын өткізу кезінде қосылған құн салығынан босатуды қолданатын уәкілетті өкілдердің тізілімі нысанын бекіту туралы" Қазақстан Республикасы Индустрия және инфрақұрылымдық даму министрінің 2021 жылғы 26 сәуірдегі № 196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bl>
    <w:bookmarkStart w:name="z18" w:id="13"/>
    <w:p>
      <w:pPr>
        <w:spacing w:after="0"/>
        <w:ind w:left="0"/>
        <w:jc w:val="both"/>
      </w:pPr>
      <w:r>
        <w:rPr>
          <w:rFonts w:ascii="Times New Roman"/>
          <w:b w:val="false"/>
          <w:i w:val="false"/>
          <w:color w:val="000000"/>
          <w:sz w:val="28"/>
        </w:rPr>
        <w:t>
      Ескерту: аббревиатуралардың толық жазылуы:</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