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bf87" w14:textId="604b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ойын бизнесі, лотерея қызметі, денсаулық сақтау, мемлекеттік еңбек инспекциясы, мемлекеттік бақылау және артық заңнамалық регламенттеуді болғызбау мәселелері бойынша өзгерістер мен толықтырулар енгізу туралы" 2024 жылғы 8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13 тамыздағы № 120-ө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ойын бизнесі, лотерея қызметі, денсаулық сақтау, мемлекеттік еңбек инспекциясы, мемлекеттік бақылау және артық заңнамалық регламенттеуді болғызбау мәселелері бойынша өзгерістер мен толықтырулар енгізу туралы" 2024 жылғы 8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тізбесі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жинақтасын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13 тамыздағы</w:t>
            </w:r>
            <w:r>
              <w:br/>
            </w:r>
            <w:r>
              <w:rPr>
                <w:rFonts w:ascii="Times New Roman"/>
                <w:b w:val="false"/>
                <w:i w:val="false"/>
                <w:color w:val="000000"/>
                <w:sz w:val="20"/>
              </w:rPr>
              <w:t>№ 120-ө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ойын бизнесі, лотерея қызметі, денсаулық сақтау, мемлекеттік еңбек инспекциясы, мемлекеттік бақылау және артық заңнамалық регламенттеуді болғызбау мәселелері бойынша өзгерістер мен толықтырулар енгізу туралы" 2024 жылғы 8 шілдедегі Қазақстан Республикасы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сапасына, уақтылы әзірленуі мен енгізілуіне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кәсіптік зейнетақы жарналарын жүзеге асыру қағидаларын бекіту туралы" Қазақстан Республикасы Үкіметінің 2023 жылғы 30 маусымдағы № 520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Туризм және спорт министрлігінің кейбір мәселелері туралы" Қазақстан Республикасы Үкіметінің 2023 жылғы 4 қазандағы № 865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бекіту туралы" Қазақстан Республикасы Мәдениет және спорт министрінің 2015 жылғы 17 шілдедегі № 249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қызметін декларациялау қағидаларын бекіту туралы" Қазақстан Республикасы Денсаулық сақтау және әлеуметтік даму министрінің 2015 жылғы 30 қарашадағы№ 909 </w:t>
            </w:r>
            <w:r>
              <w:rPr>
                <w:rFonts w:ascii="Times New Roman"/>
                <w:b w:val="false"/>
                <w:i w:val="false"/>
                <w:color w:val="000000"/>
                <w:sz w:val="20"/>
              </w:rPr>
              <w:t>бұйрығы</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Премьер-Министрінің орынбасары – Ұлттық</w:t>
            </w:r>
          </w:p>
          <w:p>
            <w:pPr>
              <w:spacing w:after="20"/>
              <w:ind w:left="20"/>
              <w:jc w:val="both"/>
            </w:pPr>
            <w:r>
              <w:rPr>
                <w:rFonts w:ascii="Times New Roman"/>
                <w:b w:val="false"/>
                <w:i w:val="false"/>
                <w:color w:val="000000"/>
                <w:sz w:val="20"/>
              </w:rPr>
              <w:t>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 Б.А.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қағидаларын бекіту туралы" Қазақстан Республикасы Денсаулық сақтау және әлеуметтік даму министрінің 2015 жылғы 28 желтоқсандағы № 1037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"Лотерея операторына қатысты Қазақстан Республикасының лотерея және лотерея қызметі туралы заңнаманы сақтаудағы тәуекел дәрежесін бағалау өлшемшарттарын және тексеру парағын бекіту туралы" Қазақстан Республикасы Мәдениет және спорт министрінің  2016 жылғы 29 маусымдағы № 195 және Қазақстан Республикасы Ұлттық экономика министрінің 2016 жылғы 18 шілдедегі № 323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және Қазақстан Республикасы Премьер-Министрінің орынбасары – Ұлттық</w:t>
            </w:r>
          </w:p>
          <w:p>
            <w:pPr>
              <w:spacing w:after="20"/>
              <w:ind w:left="20"/>
              <w:jc w:val="both"/>
            </w:pPr>
            <w:r>
              <w:rPr>
                <w:rFonts w:ascii="Times New Roman"/>
                <w:b w:val="false"/>
                <w:i w:val="false"/>
                <w:color w:val="000000"/>
                <w:sz w:val="20"/>
              </w:rPr>
              <w:t>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 Б.А. Құдайбергенов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және Қазақстан Республикасы Премьер-Министрінің орынбасары – Ұлттық</w:t>
            </w:r>
          </w:p>
          <w:p>
            <w:pPr>
              <w:spacing w:after="20"/>
              <w:ind w:left="20"/>
              <w:jc w:val="both"/>
            </w:pPr>
            <w:r>
              <w:rPr>
                <w:rFonts w:ascii="Times New Roman"/>
                <w:b w:val="false"/>
                <w:i w:val="false"/>
                <w:color w:val="000000"/>
                <w:sz w:val="20"/>
              </w:rPr>
              <w:t>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 Б.А. Құдайбергенов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инспекциясы жөніндегі жергілікті органдар ұсынған әкімшілік деректерді жинауға арналған нысандарды бекіту және "Еңбек инспекциясы жөніндегі жергілікті органдар ұсынған әкімшілік деректерді жинауға арналған нысандарды және оларды толтыру жөніндегі нұсқаулықтарды бекіту туралы" Қазақстан Республикасы Денсаулық сақтау және әлеуметтік даму министрінің 2015 жылғы 23 маусымдағы № 509 бұйрығының күші жойылды деп тану туралы" Қазақстан Республикасы Денсаулық сақтау және әлеуметтік даму министрінің 2016 жылғы 28 қарашадағы № 988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құралдар тізбесін бекіту туралы" Қазақстан Республикасы Ұлттық экономика министрінің 2018 жылғы 28 желтоқсандағы № 107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w:t>
            </w:r>
          </w:p>
          <w:p>
            <w:pPr>
              <w:spacing w:after="20"/>
              <w:ind w:left="20"/>
              <w:jc w:val="both"/>
            </w:pPr>
            <w:r>
              <w:rPr>
                <w:rFonts w:ascii="Times New Roman"/>
                <w:b w:val="false"/>
                <w:i w:val="false"/>
                <w:color w:val="000000"/>
                <w:sz w:val="20"/>
              </w:rPr>
              <w:t>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іс-шараларын енгізуге байланысты кірістен айырылу жағдайы бойынша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16 шілдедегі № 283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қорғауды басқару жүйесі туралы үлгілік ережені бекіту туралы" Қазақстан Республикасы Еңбек және халықты әлеуметтік қорғау министрінің 2020 жылғы 27 тамыздағы № 340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шарттарын есепке алудың бірыңғай жүйесінде еңбек шарты туралы мәліметтерді ұсыну және алу қағидаларын бекіту туралы"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инспекциясы жөніндегі жергілікті органдарға қатысты тексеру парағын бекіту туралы" Қазақстан Республикасы Еңбек және халықты әлеуметтік қорғау министрінің 2020 жылғы 9 желтоқсандағы № 489 және Қазақстан Республикасы Ұлттық экономика министрінің 2020 жылғы 9 желтоқсандағы № 90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Премьер-Министрінің орынбасары – Ұлттық</w:t>
            </w:r>
          </w:p>
          <w:p>
            <w:pPr>
              <w:spacing w:after="20"/>
              <w:ind w:left="20"/>
              <w:jc w:val="both"/>
            </w:pPr>
            <w:r>
              <w:rPr>
                <w:rFonts w:ascii="Times New Roman"/>
                <w:b w:val="false"/>
                <w:i w:val="false"/>
                <w:color w:val="000000"/>
                <w:sz w:val="20"/>
              </w:rPr>
              <w:t>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 Б.А.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жүйелі түрде жинауды және интернет-ресурстардың мазмұнын интернет-казино белгілерінің болуы-болмауы тұрғысынан талдауды жүзеге асыру қағидаларын бекіту туралы" Қазақстан Республикасы Мәдениет және спорт министрінің  2021 жылғы 10 қыркүйектегі № 282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тігудің әрбір қатысушысы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қабылдау, есепке алу және сақтау, сондай-ақ оны өзге тұлғаларға беру қағидаларын бекіту туралы" Қазақстан Республикасы Мәдениет және спорт министрінің міндетін атқарушының 2023 жылғы 27 қаңтардағы № 25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"Лотереяларды өткізу қағидаларын бекіту туралы" Қазақстан Республикасы Мәдениет және спорт министрінің 2023 жылғы 8 ақпандағы № 45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арналған квотаны белгілеу және оны облыстар, республикалық маңызы бар қалалар, астана арасында бөлу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уәкілетті органдардың еңбек қауіпсіздігі және еңбекті қорғау саласындағы нормативтік құқықтық актілерді қабылдау қағидаларын бекіту туралы" Қазақстан Республикасы Премьер-Министрінің орынбасары – Еңбек және халықты әлеуметтік қорғау министрінің 2023 жылғы 27 шілдедегі № 317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сақтандыру шартын жасасу туралы мәліметтерді жіберу жөніндегі қағидаларды бекіту туралы" Қазақстан Республикасы Еңбек және халықты әлеуметтік қорғау министрінің 2024 жылғы 26 қаңтардағы № 14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актіні электрондық форматта еңбек жөніндегі уәкілетті мемлекеттік органға жіберу қағидаларын бекіту туралы" Қазақстан Республикасы Еңбек және халықты әлеуметтік қорғау министрінің 2024 жылғы 26 қаңтардағы № 15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шараларын және (немесе) оңалту шараларын жүргізуге жұмсалған шығындарды өтеу қағидаларын бекіту туралы" Қазақстан Республикасы Еңбек және халықты әлеуметтік қорғау министрінің 2024 жылғы 31 қаңтардағы № 20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оқиғаларды тіркеу және есепке алуды жүргізу қағидаларын бекіту туралы" Қазақстан Республикасы Еңбек және халықты әлеуметтік қорғау министрінің 2024 жылғы 31 қаңтардағы № 21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ескертудің мәтінін, эскиздерін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қатысуы шектелген адамдар тізіміне енгізу туралы өтініш беру, сондай-ақ тізімді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жұмыс істеуін қамтамасыз ететін заңды тұлғаны айқындау қағидаларын және оған қойылатын біліктілік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ЦДИАӨМ, БҚДА (келісу бойынша),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 Р.А. Коняшкин,</w:t>
            </w:r>
          </w:p>
          <w:p>
            <w:pPr>
              <w:spacing w:after="20"/>
              <w:ind w:left="20"/>
              <w:jc w:val="both"/>
            </w:pPr>
            <w:r>
              <w:rPr>
                <w:rFonts w:ascii="Times New Roman"/>
                <w:b w:val="false"/>
                <w:i w:val="false"/>
                <w:color w:val="000000"/>
                <w:sz w:val="20"/>
              </w:rPr>
              <w:t>
Е.И. Әлжан, Б.Ш. Шолпанқұлов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Төлебаев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және (немесе) тотализатордың қызметін жүзеге асыратын ойын бизнесін ұйымдастырушылардың аппараттық-бағдарламалық кешендерін қаржылық мониторинг жөніндегі уәкілетті органның ақпараттық жүйелерімен интеграциялау арқылы беруге жататын мәліметтерді беру қағидаларын, олардың тізбесі мен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p>
            <w:pPr>
              <w:spacing w:after="20"/>
              <w:ind w:left="20"/>
              <w:jc w:val="both"/>
            </w:pP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Ескерту: аббревиатуралардың толық жазылуы:</w:t>
      </w:r>
    </w:p>
    <w:bookmarkEnd w:id="7"/>
    <w:bookmarkStart w:name="z10" w:id="8"/>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bookmarkEnd w:id="8"/>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