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62b4" w14:textId="eca6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 комиссия құру туралы" Қазақстан Республикасы Премьер-Министрінің 2022 жылғы 25 тамыздағы № 127-ө өкіміне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7 тамыздағы № 117-ө Өкімі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 комиссия құру туралы" Қазақстан Республикасы Премьер-Министрінің 2022 жылғы 25 тамыздағы № 127-ө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қорғаныс, қорғаныс өнеркәсібі және өзіндік ерекшелігі бар тауарларды бақылау мәселелері жөнінде кеңес құру туралы";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өкімге қосымшаға сәйкес құрамда Қазақстан Республикасында қорғаныс, қорғаныс өнеркәсібі және өзіндік ерекшелігі бар тауарларды бақылау мәселелері жөніндегі кеңес (бұдан әрі – Кеңес) құрылсын.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Кеңес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жөніндегі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Республикасында әскери және қосарланған мақсаттағы өнімдерді, технологияларды, көрсетілетін қызметтерді экспорттық бақылау және қорғаныстық-өнеркәсіптік кешен мәселелері жөніндегі комиссияның </w:t>
      </w:r>
      <w:r>
        <w:rPr>
          <w:rFonts w:ascii="Times New Roman"/>
          <w:b w:val="false"/>
          <w:i w:val="false"/>
          <w:color w:val="000000"/>
          <w:sz w:val="28"/>
        </w:rPr>
        <w:t>құрамы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қорғаныс, қорғаныс өнеркәсібі және өзіндік ерекшелігі бар тауарларды бақылау мәселелері жөніндегі кеңес туралы ереже 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қорғаныс, қорғаныс өнеркәсібі және өзіндік ерекшелігі бар тауарларды бақылау мәселелері жөніндегі кеңес (бұдан әрі – Кеңес) Қазақстан Республикасының Үкіметі жанындағы консультативтік-кеңесші орган болып табылады.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Кеңес қызметінің мақсаты қорғаныс, қорғаныс өнеркәсібі және өзіндік ерекшелігі бар тауарларды бақылау мәселелері жөнінде ұсыныстар мен ұсынымдарды тұжырымдау болып табылады.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Кеңес өз қызметін Қазақстан Республикасының Конституциясына, Қазақстан Республикасының заңдарына және Қазақстан Республикасының өзге де нормативтік құқықтық актілеріне, сондай-ақ осы Ережеге сәйкес жүзеге асырады.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Кеңестің жұмыс органдары: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мәселелері бойынша – Қазақстан Республикасының Қорғаныс министрлігі;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өнеркәсібі және өзіндік ерекшелігі бар тауарларды бақылау мәселелері бойынша – Қазақстан Республикасының Өнеркәсіп және құрылыс министрлігі болып табылады.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Кеңестің отырыстары қажеттілігіне қарай өткізіледі.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Кеңестің міндеті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Қойылған мақсат шеңберінде Кеңеске: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саласындағы: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жұмылдыру дайындығы және жұмылдыру;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материалдық резерв;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азаматтық қорғаныс;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қорғанысты көліктік қамтамасыз ету;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аумақтық қорғанысты қамтамасыз ету;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қорғаныс мүддесінде аумақтарды жедел жабдықтау;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өнеркәсібі және өзіндік ерекшелігі бар тауарларды бақылау саласындағы: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өзіндік ерекшелігі бар тауарларды бақылау;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органдарға өзіндік ерекшелігі бар тауарларды бақылау жүйесі бойынша, жеке және заңды тұлғаларға өзіндік ерекшелігі бар тауарларды экспорттау, кері экспорттау, импорттау және олардың транзиті тәртібі бойынша ұсынымдар дайындау;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қорғаныс өнеркәсібі;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қызметтің жекелеген түрлерін лицензиялау;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қорғаныстық тапсырыс;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әскери-техникалық саясат және қорғаныстық-өнеркәсіптік кешенді дамыту;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шет мемлекеттермен әскери-техникалық және әскери-экономикалық ынтымақтастық мәселелерін қарау жөніндегі міндеттер жүктеледі.</w:t>
      </w:r>
    </w:p>
    <w:bookmarkEnd w:id="31"/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Кеңестің жұмысын ұйымдастыру және оның тәртібі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Кеңестің жұмысын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117-ө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қорғаныс, қорғаныс өнеркәсібі және өзіндік ерекшелігі бар тауарларды бақылау мәселелері жөніндегі кеңестің құрамы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Премьер-Министрі, төраға;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төрағаның орынбасары;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вице-министрі, хатшы;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министрі;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Көлік министрі;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министрі;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Сауда және интеграция министрі;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министрі;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министрі;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министрі;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Қаржылық мониторинг агенттігі төрағасының орынбасары (келісу бойынша);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Мемлекеттік күзет қызметі бастығының орынбасары (келісу бойынша);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(келісу бойынша);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Аппаратының Индустриялық және инфрақұрылымдық даму бөлімінің меңгерушісі;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Аппаратының Қорғаныс және құқықтық тәртіп бөлімінің меңгерушісі;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министрлігі Мемлекеттік кірістер комитетінің төрағасы;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министрлігі Өнеркәсіп комитетінің төрағасы.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