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f022c" w14:textId="6ff02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Астана қаласында Жаһандық инновациялық индекстің Азия елдері үшін 2024 жылғы есебін жариялауды дайындау және өткізу жөніндегі іс-шаралар жоспарын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2024 жылғы 18 шілдедегі № 101-ө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Астана қаласында Жаһандық инновациялық индекстің Азия елдері үшін 2024 жылғы есебін жариялауды тиімді ұйымдастыруды және өткізуді қамтамасыз ету мақсатында: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Қоса беріліп отырған Астана қаласында Жаһандық инновациялық индекстің Азия елдері үшін 2024 жылғы есебін жариялауды дайындау және өткізу жөніндегі іс-шаралар </w:t>
      </w:r>
      <w:r>
        <w:rPr>
          <w:rFonts w:ascii="Times New Roman"/>
          <w:b w:val="false"/>
          <w:i w:val="false"/>
          <w:color w:val="000000"/>
          <w:sz w:val="28"/>
        </w:rPr>
        <w:t>жоспары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Жоспар)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Қазақстан Республикасының Әділет министрлігі, мүдделі мемлекеттік органдар мен ұйымдар (келісу бойынша) Жоспарда көзделген іс-шаралардың уақтылы орындалуын қамтамасыз етсін.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18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қаласында Жаһандық инновациялық индекстің Азия елдері үшін 2024 жылғы есебін жариялауды дайындау және өткізу жөніндегі  іс-шаралар жоспары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Іс-шараның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Аяқталу нысаны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Орындау мерзімдері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Жауапты орындаушы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Ұйымдастыру-техникалық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Жаһандық инновациялық индекстің Азия елдері үшін 2024 жылғы есебін жариялау жөніндегі конференцияға (бұдан әрі – конференция) қатысушылардың тізімін қалыптастыру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қатысушылар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20 шілдеге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СІМ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өтетін орынды айқындау және брондау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залды брондау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20 шілдеге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МАМ, СІМ,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техникасымен, байланыс құралдарымен және синхронды жабдықтармен (аудио-, бейне жабдықтар, брендтеу, жиһаз, қажет болған жағдайда басқа да қосымша жарақтандыру) қамтамасыз етуді қоса алғанда, конференцияны техникалық жарақтандыруды және өткізу орнын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 көрсету туралы шарттар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тамыз –қыркүйек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СІМ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Шетелдік және қазақстандық конференцияға қатысушыларға шақыруларды қалыптастыру және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шақырулар жіберу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 тамызға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СІМ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Шақырулардың мәртебесін қадағалау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шақырулардың мәртебесі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тамыз –қыркүйек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мен ұйымдар арасында бірге жүретін адамдарға жауаптыларды бөлу жөніндегі тізімді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бекіту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қыркүйекке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МАМ, ҒЖБМ, ҰЭМ, ӨҚМ,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ОМ, СИМ, КМ, ңбекмині, Қаржымині, ЦДИАӨМ, ЭМ, "Халықаралық бағдарламалар орталығы" АҚ (келісу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қатысушылардың келу және кету кестесін қалыптастыру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кесте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 қыркүйекке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СІМ, МАМ, ҒЖБМ,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ӨҚМ, ОМ, СИМ, КМ, Еңбекмині, Қаржымині, ЦДИАӨМ, ЭМ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Делегацияларды қарсы алуды-шығарып салуды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алу-шығарып салу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 өтетін күндері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қаласының әкімдігі, Әділетмині, СІМ, МАМ, ҒЖБМ, ҰЭМ, ӨҚМ, ОМ, СИМ, КМ, Еңбекмині, Қаржымині, ЦДИАӨМ, ЭМ, "Халықаралық бағдарламалар орталығы" АҚ (келісу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Әуежай / күтіп алу және шығарып салу / протокол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қаласына келетін ресми делегациялар мүшелерінің әуежайдың VIP-залдары арқылы өтуін қамтамасыз ету (делегация басшыларының суретке түсуінсіз), делегация мүшелері мен БАҚ өкілдерінің паспорттық және кедендік бақылаудан жедел өтуі үшін "жасыл дәліздер" құру (құрлықтағы Мемлекеттік шекараны кесіп өткен жағдайда)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Әділетминіне ақпарат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ұшып келу және ұшып кету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КМ, Астана қаласының әкімдігі, ҰҚК ШҚ (келісу бойынша), Қаржыминінің МКК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Қауіпсіздікті қамтамасыз ету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Конференцияға қатысушыларды аккредиттеу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 ген қатысушылар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20 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Бұқаралық ақпарат құралдарын шақыруды ұйымдастыру және аккредиттеу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аккредиттелген БАҚ тізімі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20 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Әділетмині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өтетін орындарда құқықтық тәртіп пен қауіпсіздікті қамтамасыз ету, ресми делегациялардың жүру маршруттары бойынша бірге жүру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 жоспары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іс-шараны өткізудің бүкіл мерзімі ішінде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ІІМ, ҰҚК (келісу бойынша)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Мазмұндық сипаттағы іс-шаралар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тұжырымдамасы мен бағдарламасын әзірлеу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конференцияның тұжырымдамасы мен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қыркүйек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Материалдар дайындау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сөз сөйлеу жобасына ұсыныстар (анықтама лық материалдар)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жылғы 10 тамызға дейін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Әділетмині, МАМ, ҒЖБМ, ҰЭМ, ӨҚМ, ОМ, СИМ, КМ, Еңбекмині, Қаржымині, ЦДИАӨМ, ЭМ, "Халықаралық бағдарламалар орталығы" АҚ (келісу бойынша)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Ресми делегациялардың басшылары мен мүшелері ресми қабылдауды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 қабылдау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өтетін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ПІБ (келісу бойынша), Астана қаласының әкімдігі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Делегация басшылары мен ресми делегациялардың мүшелері үшін ресми қабылдау кезінде Қазақстан Республикасы Үкіметінің атынан концерттік бағдарлама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деңгейде қабылдау кезінде музыкалық сүйемелдеу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 өтетін күні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МАМ, Әділетмині, Астана қаласының әкімдігі</w:t>
            </w:r>
          </w:p>
        </w:tc>
      </w:tr>
    </w:tbl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аббревиатуралардың толық жазылуы: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БАҚ – бұқаралық ақпарат құралдары;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ҒЖБМ – Қазақстан Республикасының Ғылым және жоғары білім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Еңбекмині – Қазақстан Республикасының Еңбек және халықты әлеуметтік қорғау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Қазақстан Республикасының Көлік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Республикасының Қаржы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Қаржыминінің МКК – Қазақстан Республикасы Қаржы министрлігінің Мемлекеттік кірістер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МАМ – Қазақстан Республикасының Мәдениет және ақпарат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ОМ – Қазақстан Республикасының Оқу-ағарту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ӨҚМ – Қазақстан Республикасының Өнеркәсіп және құрылыс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ПІБ – Қазақстан Республикасы Президентінің Іс басқармасы;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СИМ – Қазақстан Республикасының Сауда және интеграция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СІМ – Қазақстан Республикасының Сыртқы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– Қазақстан Республикасының Ұлттық қауіпсіздік комитеті;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ҰҚК ШҚ – Қазақстан Республикасы Ұлттық қауіпсіздік комитетінің Шекара қызметі;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Республикасының Ұлттық экономика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ЦДИАӨМ – Қазақстан Республикасының Цифрлық даму, инновациялар және аэроғарыш өнеркәсібі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ІІМ – Қазақстан Республикасының Ішкі істер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ЭМ – Қазақстан Республикасының Энергетика министрлігі;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"Халықаралық бағдарламалар орталығы" АҚ – "Халықаралық бағдарламалар орталығы" акционерлік қоғамы.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