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f9c4" w14:textId="059f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Экономикалық өсуді қамтамасыз ету жөніндегі жедел штаб құру туралы" Қазақстан Республикасы Премьер-Министрінің 2024 жылғы 10 маусымдағы № 77-ө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1 шілдедегі № 94-ө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жанынан Экономикалық өсуді қамтамасыз ету жөніндегі жедел штаб құру туралы" Қазақстан Республикасы Премьер-Министрінің 2024 жылғы 10 маусымдағы № 77-ө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Өнеркәсіп және құрылыс министрі;" деген жолдан кейін мынадай мазмұндағы жолмен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Үкіметі Аппаратының Өңірлік даму және бақылау бөлімінің меңгерушісі;".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