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8944" w14:textId="a75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органдар басшыларының халықпен кездесу өткізуінің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29 маусымдағы № 93-ө Өкімі.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орталық атқарушы органдар басшыларының халықпен кездесу өткізуінің 2024 жылдың екінші жартыжылдығына арналған </w:t>
      </w:r>
      <w:r>
        <w:rPr>
          <w:rFonts w:ascii="Times New Roman"/>
          <w:b w:val="false"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Республикасының Мәдениет және ақпарат министрлігіне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атқарушы органдар басшыларының халықпен кездесу өткізуінің 2024 жылдың екінші жартыжылдығына арналған графигі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қала, ауыл, кент, ауылдық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 ауданы Мерке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ауданы Қаскелең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 Құрық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Аршалы ауылы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Бейнеу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Зайсан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Сарыағаш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Щучинск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Ақмол ауылдық округі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ауданы Бесқарағай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ауданы Бородулиха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Глубокое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Ақсу-Аюлы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 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ауданы Сарыкемер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Майтүбек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Черноярка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ауданы Қордай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 Төле би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Сарыкемер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Еңбекшіқазақ ауданы Есік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 Жетісай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