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9782" w14:textId="d559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байланыс, цифрландыру, инвестициялық ахуалды жақсарту және артық заңнамалық регламенттеуді болғызбау мәселелері бойынша өзгерістер мен толықтырулар енгізу туралы" 2024 жылғы 21 мамырдағы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18 маусымдағы № 81-ө өкімі.</w:t>
      </w:r>
    </w:p>
    <w:p>
      <w:pPr>
        <w:spacing w:after="0"/>
        <w:ind w:left="0"/>
        <w:jc w:val="both"/>
      </w:pPr>
      <w:bookmarkStart w:name="z0"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байланыс, цифрландыру, инвестициялық ахуалды жақсарту және артық заңнамалық регламенттеуді болғызбау мәселелері бойынша өзгерістер мен толықтырулар енгізу туралы" 2024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4" w:id="4"/>
    <w:p>
      <w:pPr>
        <w:spacing w:after="0"/>
        <w:ind w:left="0"/>
        <w:jc w:val="both"/>
      </w:pPr>
      <w:r>
        <w:rPr>
          <w:rFonts w:ascii="Times New Roman"/>
          <w:b w:val="false"/>
          <w:i w:val="false"/>
          <w:color w:val="000000"/>
          <w:sz w:val="28"/>
        </w:rPr>
        <w:t xml:space="preserve">
      3) ай сайын, 30-ы күнінен кешіктірмей, жалпыға қолжетімді мемлекеттік ақпараттандыру объектісінде тізбеге сәйкес құқықтық актілердің әзірленуі және қабылдануы туралы ақпаратты орналастырып тұрсын. </w:t>
      </w:r>
    </w:p>
    <w:bookmarkEnd w:id="4"/>
    <w:bookmarkStart w:name="z5"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жинақтасын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18 маусымдағы</w:t>
            </w:r>
            <w:r>
              <w:br/>
            </w:r>
            <w:r>
              <w:rPr>
                <w:rFonts w:ascii="Times New Roman"/>
                <w:b w:val="false"/>
                <w:i w:val="false"/>
                <w:color w:val="000000"/>
                <w:sz w:val="20"/>
              </w:rPr>
              <w:t>№ 81-ө өкімімен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байланыс, цифрландыру, инвестициялық ахуалды жақсарту және артық заңнамалық регламенттеуді болғызбау мәселелері бойынша өзгерістер мен толықтырулар енгізу туралы" 2024 жылғы 21 мамырдағы Қазақстан Республикасының Заңымен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құқықтық және құқықтық актілердің сапасына және уақтылы әзірленуі мен енгізілінуіне жауапты тұлға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Жамбакин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жобаларды сынақтан өткізуге арналған эксперименттік режимге бастама жасау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Төлеушин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денсаулық сақтау саласындағы уәкілетті ұйымды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 цифрлық трансформациялау қағидаларын бекіту туралы" Қазақстан Республикасы Үкіметінің 2022 жылғы 9 қарашадағы № 881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саласында қызметтер көрсету бойынша қызметті лицензиялауды жүзеге асыру жөніндегі лицензиарды және байланыс саласындағы екінші санаттағы рұқсаттарды беруге уәкілетті органды айқындау туралы" Қазақстан Республикасы Үкіметінің 2015 жылғы 16 шілдедегі № 543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автомобиль тасымалдарын қадағалаудың ақпараттық жүйесінің ұлттық операторын айқындау туралы" Қазақстан Республикасы Үкіметінің 2023 жылғы 12 қаңтардағы № 17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 Лепеха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қоғамының жарғысын бекіту туралы" Қазақстан Республикасы Үкіметінің 2012 жылғы 8 қарашадағы № 1418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 Құдайбергенов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технологиялар паркі" дербес кластерлік қорының Басқарушы комитетінің құрамы мен ережесін бекіту туралы" Қазақстан Республикасы Премьер-Министрінің 2015 жылғы 23 сәуірдегі № 33-ө </w:t>
            </w:r>
            <w:r>
              <w:rPr>
                <w:rFonts w:ascii="Times New Roman"/>
                <w:b w:val="false"/>
                <w:i w:val="false"/>
                <w:color w:val="000000"/>
                <w:sz w:val="20"/>
              </w:rPr>
              <w:t>өкімінің</w:t>
            </w:r>
            <w:r>
              <w:rPr>
                <w:rFonts w:ascii="Times New Roman"/>
                <w:b w:val="false"/>
                <w:i w:val="false"/>
                <w:color w:val="000000"/>
                <w:sz w:val="20"/>
              </w:rPr>
              <w:t xml:space="preserve"> күші жойылды деп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Төлеушин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өлшемшарттарын бекіту туралы" Қазақстан Республикасының Цифрлық даму, инновациялар және аэроғарыш өнеркәсібі министрінің 2022 жылғы 21 сәуірдегі № 133/НҚ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Төлеушин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мемлекеттік технологиялық саясаттың іске асырылуын мониторингтеуді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Төлеушин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 Басқарушы комитетінің құрамы мен ережесін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Төлеушин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электрондық қолтаңба арқылы куәландыруға жатпайтын мәмілелер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Төлеушин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"E-Industry" бағыты бойынша технологиялық құзыреттердің салалық орталығын құру туралы" Қазақстан Республикасы Цифрлық даму, инновациялар және аэроғарыш өнеркәсібі министрінің міндетін атқарушының 2021 жылғы 18 тамыздағы № 283/НҚ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Төлеушин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қызметті мемлекеттік қолдау шараларын іске асырудың тиімділігін бағалау әдістемесін бекіту туралы" Қазақстан Республикасының Цифрлық даму, инновациялар және аэроғарыш өнеркәсібі министрінің 2022 жылғы 11 сәуірдегі № 112/НҚ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Төлеушин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қызметінің есебін қалыптастыру мен ұсыну қағидаларын және оның үлгі нысанын бекіту туралы" Қазақстан Республикасы Экономика және бюджеттік жоспарлау министрінің 2013 жылғы 25 маусымдағы № 193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ақпараттандыру объектілерін құруға және дамытуға арналған техникалық тапсырмаларды жасау және қарау қағидаларын бекіту туралы" Қазақстан Республикасының Цифрлық даму, инновациялар және аэроғарыш өнеркәсібі министрінің 2019 жылғы 29 маусымдағы № 143/НҚ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ақпараттандыру объектілерін құруға, дамытуға және қолдап отыруға арналған шығындарды есептеу әдістемесі мен олардың нормативтерін бекіту туралы" Қазақстан Республикасының Цифрлық даму, инновациялар және аэроғарыш өнеркәсібі министрінің 2019 жылғы 27 маусымдағы № 140/НҚ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ақпараттық-коммуникациялық технологияларды қолдану жөніндегі қызметінің тиімділігін бағалау әдістемесін бекіту туралы" Қазақстан Республикасы Инвестициялар және даму министрінің міндетін атқарушының 2015 жылғы 30 желтоқсандағы № 1279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 бекіту туралы" Қазақстан Республикасының Цифрлық даму, инновациялар және аэроғарыш өнеркәсібі министрінің 2019 жылғы 25 шілдедегі № 174/НҚ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 туралы" Қазақстан Республикасы Инвестициялар және даму министрінің міндетін атқарушының 2016 жылғы 16 наурыздағы № 274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"электрондық үкіметтің" ақпараттық-коммуникациялық инфрақұрылым операторы көрсететін ақпараттық-коммуникациялық қызметтердің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ақпараттандыру объектілерін құру және дамыту кезінде көп рет пайдалануға жататын стандартты шешімдерді айқындау және пайдалану қағидаларын бекіту туралы" Қазақстан Республикасының Цифрлық даму, инновациялар және аэроғарыш өнеркәсібі министрінің 2019 жылғы 29 маусымдағы № 145/НҚ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архитектурасын дамыту жөніндегі талаптарды бекіту туралы" Қазақстан Республикасы Ақпарат және коммуникациялар министрінің 2018 жылғы 31 мамырдағы № 239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ұйымдастырушылық дамуы" блогы бойынша мемлекеттік органдар қызметін операциялық бағалау әдістемесін бекіту туралы" Қазақстан Республикасының Цифрлық даму, инновациялар және аэроғарыш өнеркәсібі министрінің міндетін атқарушының 2020 жылғы 27 қаңтардағы № 32/НҚ және Қазақстан Республикасы Мемлекеттік қызмет істері агенттігі төрағасының 2020 жылғы 28 қаңтардағы № 25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министрлігінің және Қазақстан Республикасы Мемлекеттік қызмет істері агенттігінің бірлескен бұйрығы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Жамбакин, А.С. Жолманов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белдеуін бөлу кестесін бекіту туралы" Қазақстан Республикасы Инвестициялар және даму министрінің міндетін атқарушының 2015 жылғы 20 қаңтардағы № 22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"Телекоммуникациялар мен пошта байланысының әмбебап көрсетілетін қызметтері саласындағы табиғи монополиялар субъектілерінің қолданысқа енгізілген активтердің реттелетiн базасына келетін пайда мөлшерлемесін есептеу жөнiндегi нұсқаулықты бекiту туралы" Қазақстан Республикасы Инвестициялар және даму министрінің міндетін атқарушының 2016 жылғы 28 қаңтардағы № 105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міндетін атқарушының 2015 жылғы 21 қаңтардағы № 34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 құралдарын қосарланған мақсаттағы тіреуіштерге орналастыру қағидаларын бекіту туралы" Қазақстан Республикасы цифрлық даму, инновациялар және аэроғарыш өнеркәсібі министрінің 2023 жылғы 31 мамырдағы № 129/НҚ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пайдаланылатын радиоэлектрондық құралдардың, оның ішінде байланыс сигналдарын күшейткіштердің, жоғары жиілікті құрылғылардың, радиосигналды бұғаттауға арналған арнаулы техникалық жабдықтың жұмысын анықтау және оның жолын кесу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xml:space="preserve">
ҰҚК (келісу бойынша, Қорғанысмині, </w:t>
            </w:r>
          </w:p>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 желілері мен құралдарының бүлінуінен келтірілген шығындарды анықтау ережесін бекіту туралы" Қазақстан Республикасы Ақпараттандыру және байланыс агенттігі төрағасының 2009 жылғы 10 ақпандағы № 59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технологияларды енгізу мақсатында ауыл шаруашылығы және өнеркәсіп объектілерінде байланыс бойынша көрсетілетін қызметтерді субсидиялау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Геостационарлық емес спутниктерді қолдана отырып байланыс желілерін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бекіту туралы" Қазақстан Республикасы Инвестициялар және даму министрінің міндетін атқарушының 2015 жылғы 20 қаңтардағы № 21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кезекшілік-диспетчерлік "112" қызметіне қоңырау шалушы абоненттің орналасқан жерін анықтау және әлеуметтік, табиғи және техногендік сипаттағы төтенше жағдайлар қатері төнген немесе қатер туындаған және жойылған, төтенше жағдай енгізілген кезде, қорғаныс, қауіпсіздік және құқық тәртібі мүддесінде халықтың ұялы байланыс телефондарына қысқа мәтіндік хабарлар жіберу жөнінде қызметтер көрсету мақсатында байланыс операторларының желілерін пайдалану қағидаларын бекіту туралы" Қазақстан Республикасы Инвестициялар және даму министрінің міндетін атқарушының 2015 жылғы 30 желтоқсандағы № 1274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"Трафикті өткізуді қоса алғанда, телекоммуникация желілерінің қосылу және өзара іс-қимыл жасау қағидаларын және өзара есеп айырысу тәртібін бекіту туралы" Қазақстан Республикасы Инвестициялар және даму министрінің міндетін атқарушының 2016 жылғы 28 қаңтардағы № 119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 сондай-ақ талшықты-оптикалық байланыс желілерін тарту үшін электр берудің әуе желілері тіреуіштерін орналастыруға арналған жерлерді мүліктік жалдаудың (жалға берудің) шекті тарифтерін реттеу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саласындағы мемлекеттік монополия субъектісі іске асыратын қызметтердің бағаларын бекіту туралы" Қазақстан Республикасының Цифрлық даму, инновациялар және аэроғарыш өнеркәсібі министрінің 2019 жылғы 20 қарашадағы № 314/НҚ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Олжабеков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пайдаланушылардың жер қойнауын пайдалануға арналған келiсiмшарт (лицензия) бойынша міндеттемелерін орындауына мониторинг жүргізу қағидаларын бекiту туралы" Қазақстан Республикасы Инвестициялар және даму министрінің 2018 жылғы 18 мамырдағы № 346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 Шархан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автоматтандырылған тізілімді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 Қажкенов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объектісінің ортақ мүлкін күтіп-ұстау қағидаларын бекіту туралы" Қазақстан Республикасы Ұлттық экономика министрінің 2015 жылғы 19 ақпандағы № 108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 Қажкенов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жобаларын (елді мекендердің бас жоспарлары,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 Қажкенов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пайдаланушылардың жер қойнауын пайдалануға арналған келісімшарт бойынша міндеттемелерін орындауына мониторинг жүргізу қағидаларын бекіту туралы" Қазақстан Республикасы Энергетика министрінің 2018 жылғы 5 мамырдағы № 160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Жамауов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салалық технологиялық құзырет орталықтары туралы" Қазақстан Республикасы Энергетика министрінің міндетін атқарушының 2024 жылғы 16 ақпандағы № 68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Б.Н. Ілияс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Тасымалдарды қадағалаудың ақпараттық жүйесінің ұлттық операторы мен кеден ісі саласындағы уәкілетті орган арасындағы навигациялық пломбаларды пайдаланып тасымалдарды қадағалау кезіндегі өзара іс-қимылды (ақпараттық іс-қимылды қоса алғанда)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сәйкестендіргіштерді (навигациялық пломбаларды) пайдалану қағидаларын бекіту туралы" Қазақстан Республикасы Қаржы министрінің 2020 жылғы 8 қазандағы № 971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электрондық кедендік алып жүруді қолдану, сондай-ақ мемлекеттік кірістер органдарының, декларанттың, халықаралық автомобиль тасымалдарын қадағалау ақпараттық жүйесінің ұлттық операторының және тасымалдаушының көлік құралдарын электрондық кедендік алып жүру кезінде өзара іс-қимыл жасау қағидаларын бекіту туралы" Қазақстан Республикасы Қаржы министрінің 2021 жылғы 28 сәуірдегі № 407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автомобиль тасымалдарын қадағалап отырудың ақпараттық жүйесінің ұлттық операторын айқындау қағидаларын және оған қойылатын талаптарды бекіту туралы" Қазақстан Республикасы Премьер-Министрінің орынбасары – Қаржы министрінің 2022 жылғы 5 сәуірдегі № 368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нөмірлерінің ұлттық тізілімдерін жасау, жүргізу және пайдалану қағидаларын бекіту туралы" Қазақстан Республикасы Ішкі істер министрінің міндетін атқарушының 2023 жылғы 24 шілдедегі № 597 және Қазақстан Республикасы Әділет министрінің 2023 жылғы 25 шілдедегі № 524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және Қазақстан Республикасы Әділет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p>
            <w:pPr>
              <w:spacing w:after="20"/>
              <w:ind w:left="20"/>
              <w:jc w:val="both"/>
            </w:pPr>
            <w:r>
              <w:rPr>
                <w:rFonts w:ascii="Times New Roman"/>
                <w:b w:val="false"/>
                <w:i w:val="false"/>
                <w:color w:val="000000"/>
                <w:sz w:val="20"/>
              </w:rPr>
              <w:t>
Л.Қ. Мерсалимова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тіркеу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телекоммуникация желілерін орталықтандырылған басқару жүйесінің жұмыс істеу қағидаларын бекіту туралы" Қазақстан Республикасы Ұлттық қауіпсіздік комитеті төрағасының 2018 жылғы 27 наурыздағы № 25/қе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Элиманов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"Кәбілдік кәрізді және инженерлік инфрақұрылымды пайдалану қағидаларын бекіту туралы" Астана қаласы әкімдігінің 2016 жылғы 13 мамырдағы № 108-958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әкімдігі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Ж.М. Қасымбек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белгілері бар төлем транзакциялары бойынша деректермен алмасу орталығының қызметін және оның қызметіне қатысатын тұлғалармен өзара іс-қимылын жүзеге асыру тәртібіне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 Шолпанқұлов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4.0" бағыты бойынша технологиялық құзыреттердің салалық орталығын айқындау туралы" Қазақстан Республикасы Денсаулық сақтау министрінің 2021 жылғы 18 қазандағы № 667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саласындағы құрметті атақ беру қағидаларын бекіту туралы" Қазақстан Республикасы Ақпарат және қоғамдық даму министрінің 2022 жылғы 12 қыркүйектегі № 383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