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2b4a" w14:textId="cc42b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"Назарбаев Университеті", "Назарбаев Зияткерлік мектептері" және "Назарбаев Қоры" Жоғары қамқоршылық кеңесінің кейбір мәселелері туралы" Қазақстан Республикасы Премьер-Министрінің 2023 жылғы 27 қыркүйектегі № 153-ө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2024 жылғы 17 маусымдағы № 80-ө өкімі.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"Назарбаев Университеті", "Назарбаев Зияткерлік мектептері" және "Назарбаев Қоры" Жоғары қамқоршылық кеңесінің кейбір мәселелері туралы" Қазақстан Республикасы Премьер-Министрінің 2023 жылғы 27 қыркүйектегі № 153-ө </w:t>
      </w:r>
      <w:r>
        <w:rPr>
          <w:rFonts w:ascii="Times New Roman"/>
          <w:b w:val="false"/>
          <w:i w:val="false"/>
          <w:color w:val="000000"/>
          <w:sz w:val="28"/>
        </w:rPr>
        <w:t>өкіміне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Президентінің экономикалық мәселелер жөніндегі көмекшісі" деген жол мынадай редакцияда жазылсын: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кеңесшісі".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