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54fa" w14:textId="0db5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Экономикалық өсуді қамтамасыз ету жөніндегі жедел штаб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10 маусымдағы № 77-ө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Қазақстан Республикасы Үкіметінің жанындағы Экономикалық өсуді қамтамасыз ету жөніндегі жедел штаб (бұдан әрі – штаб)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жетекші;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Өңірлік даму және бақылау бөлімінің меңгерушісі;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инвестициялық холдингі" акционерлік қоғамының басқарма төрағасы (келісу бойынша).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Премьер-Министрінің 01.07.2024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 отырыстары күнделікті негізде өткізіліп, кейіннен Қазақстан Республикасының Премьер-Министріне баяндама жасалып тұрсын.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