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b64d" w14:textId="ea4b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жылғы Өңірлік климаттық саммитке дайындалу, оны өткізу және ақпараттық сүйемелдеу жұмысын ұйымдастыру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21 мамырдағы № 69-ө өкімі.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2026 жылғы Өңірлік климаттық саммитке дайындалу мақсатында: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2026 жылғы Өңірлік климаттық саммитке дайындалу, оны өткізу және ақпараттық сүйемелдеу жұмысын ұйымдастыратын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жұмыс тобы)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үш ай мерзiмде 2026 жылғы Өңірлік климаттық саммитке дайындалу, оны өткізу және ақпараттық сүйемелдеу жөнінде ұсыныстар әзірлесін және Қазақстан Республикасының Үкіметіне енгізсін.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Р.В. Склярға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Өңірлік климаттық саммитке дайындалу, оны өткізу және ақпараттық сүйемелдеу жұмысын ұйымдастыратын жұмыс тобының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Абайұлы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Премьер-Министрі, төраға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орынбасары, төраға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Шыңғыс Сайранұлы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Әлназарова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Шәріпбайқызы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Ғалымқызы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ақпарат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Нұралыұлы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Нұржігітов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Молдиярұлы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Ғылым және жоғары білім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Сейпілұлы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Алмасадам Майданұлы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Төкешұлы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Шаққалиев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Бисимбайұлы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Ермекұлы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министрінің бірінші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