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b6ab" w14:textId="8e9b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бизнес жүргізу мәселелері бойынша өзгерістер мен толықтырулар енгізу туралы" 2024 жылғы 6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17 мамырдағы № 68-ө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кейбір заңнамалық актілеріне бизнес жүргізу мәселелері бойынша өзгерістер мен толықтырулар енгізу туралы" 2024 жылғы 6 сәуірдегі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Заңды іске асыру жөніндегі жиынтық ақпаратты талдап, қорытындыласын және айдың 5-і күнінен кешіктірмей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17 мамырдағы</w:t>
            </w:r>
            <w:r>
              <w:br/>
            </w:r>
            <w:r>
              <w:rPr>
                <w:rFonts w:ascii="Times New Roman"/>
                <w:b w:val="false"/>
                <w:i w:val="false"/>
                <w:color w:val="000000"/>
                <w:sz w:val="20"/>
              </w:rPr>
              <w:t>№ 68-ө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"Қазақстан Республикасының кейбір заңнамалық актілеріне бизнес жүргізу мәселелері бойынша өзгерістер мен толықтырулар енгізу туралы"  2024 жылғы 6 сәуірдегі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актілердің сапасына, уақтылы әзірленуі мен енгізілуіне жауапты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w:t>
            </w:r>
            <w:r>
              <w:rPr>
                <w:rFonts w:ascii="Times New Roman"/>
                <w:b w:val="false"/>
                <w:i w:val="false"/>
                <w:color w:val="000000"/>
                <w:sz w:val="20"/>
              </w:rPr>
              <w:t>Жарлығына</w:t>
            </w:r>
            <w:r>
              <w:rPr>
                <w:rFonts w:ascii="Times New Roman"/>
                <w:b w:val="false"/>
                <w:i w:val="false"/>
                <w:color w:val="000000"/>
                <w:sz w:val="20"/>
              </w:rPr>
              <w:t xml:space="preserve">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p>
            <w:pPr>
              <w:spacing w:after="20"/>
              <w:ind w:left="20"/>
              <w:jc w:val="both"/>
            </w:pPr>
            <w:r>
              <w:rPr>
                <w:rFonts w:ascii="Times New Roman"/>
                <w:b w:val="false"/>
                <w:i w:val="false"/>
                <w:color w:val="000000"/>
                <w:sz w:val="20"/>
              </w:rPr>
              <w:t>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Мүксімов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Стратегиялық жоспарлау және реформалар агенттігінің кейбір мәселелері туралы" Қазақстан Республикасы Президентінің 2020 жылғы 5 қазандағы № 427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Өтенов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p>
            <w:pPr>
              <w:spacing w:after="20"/>
              <w:ind w:left="20"/>
              <w:jc w:val="both"/>
            </w:pPr>
            <w:r>
              <w:rPr>
                <w:rFonts w:ascii="Times New Roman"/>
                <w:b w:val="false"/>
                <w:i w:val="false"/>
                <w:color w:val="000000"/>
                <w:sz w:val="20"/>
              </w:rPr>
              <w:t>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Исақов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 бірнеше салалық мемлекеттік  органдардың құзыретіне жататын экономиканың әртүрлі салаларында ұсынылатын мемлекеттік қаржылай және мүліктік қолдау қағидалары, нысандары, мөлшері және оларға қолдау көрсетуге қажетті басқа да шарттар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субъектілеріне бірнеше салалық мемлекеттік  органдардың құзыретіне жататын экономиканың әртүрлі салаларында ұсынылатын мемлекеттік қаржылай емес қолдау қағидалары, нысандары және оларға қолдау көрсетуге қажетті басқа да шарттар туралы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және басқа да жұмыстарды орындауға байланысты мемлекеттік құпияларды құрайтын мәліметтерді беру қағидаларын бекіту туралы" Қазақстан Республикасы Үкіметінің 2001 жылғы 31 мамырдағы № 743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Қосжанов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Темірбеков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 құрайтын мәліметтерді пайдалануға, мемлекеттік құпияларды қорғау құралдарын жасауға, сондай-ақ мемлекеттік құпияларды қорғау жөніндегі іс-шараларды жүргізуге және (немесе) қызметтер көрсетуге байланысты жұмыстарды жүргізуге рұқсат алу үшін ұйымдарға арнайы сараптама жүргізу және олардың басшыларын аттестаттаудан өткізу ережесін бекіту туралы" Қазақстан Республикасы Үкіметінің 2006 жылғы 31 мамырдағы № 484 қбп қаулысына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Қосжанов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Жамауов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 мемлекеттік қолдауды іске асырудың кейбір мәселелері туралы" Қазақстан Республикасы Үкіметінің 2016 жылғы 14 қаңтардағы № 13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 Нұрбаева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Сарбасов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Құдайбергенов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Еуразиялық экономикалық одақтың кедендік аумағында/аумағынан тыс қайта өңдеу және ішкі тұтыну үшін қайта өңдеудің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 бекіту туралы" Қазақстан Республикасы Үкіметінің 2018 жылғы 28 маусымдағы № 392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министрлігінің мәселелері" туралы Қазақстан Республикасы Үкіметінің 2019 жылғы 5 шілдедегі № 479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Бижанова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министрлігінің мәселелері" туралы Қазақстан Республикасы Үкіметінің 2020 жылғы 23 қазандағы  № 701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Сыздықов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 қорғау жөніндегі нұсқаулықты бекіту және Қазақстан Республикасы Үкіметінің кейбір шешімдерінің күші жойылды деп тану туралы" Қазақстан Республикасы Үкіметінің 2021 жылғы 28 қазандағы № 776 қбп қаулысына тиісті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p>
            <w:pPr>
              <w:spacing w:after="20"/>
              <w:ind w:left="20"/>
              <w:jc w:val="both"/>
            </w:pPr>
            <w:r>
              <w:rPr>
                <w:rFonts w:ascii="Times New Roman"/>
                <w:b w:val="false"/>
                <w:i w:val="false"/>
                <w:color w:val="000000"/>
                <w:sz w:val="20"/>
              </w:rPr>
              <w:t>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 Қосжанов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0"/>
              </w:rPr>
              <w:t>қаулысына</w:t>
            </w:r>
            <w:r>
              <w:rPr>
                <w:rFonts w:ascii="Times New Roman"/>
                <w:b w:val="false"/>
                <w:i w:val="false"/>
                <w:color w:val="000000"/>
                <w:sz w:val="20"/>
              </w:rPr>
              <w:t xml:space="preserve"> толықтыру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Ахмед-Заки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"Реттеушілік актілері кәсіпкерлік саласындағы міндетті талаптар тізіліміне енгізілуге жататын кәсіпкерлік қызметті реттеу салаларын айқындау туралы" Қазақстан Республикасы Үкіметінің 2022 жылғы 15 желтоқсандағы                 № 1016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Көлік министрлігінің кейбір мәселелері" туралы Қазақстан Республикасы Үкіметінің 2023 жылғы 4 қазандағы № 862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Өнеркәсіп және құрылыс министрлігінің кейбір мәселелері" туралы Қазақстан Республикасы Үкіметінің 2023 жылғы 4 қазандағы </w:t>
            </w:r>
          </w:p>
          <w:p>
            <w:pPr>
              <w:spacing w:after="20"/>
              <w:ind w:left="20"/>
              <w:jc w:val="both"/>
            </w:pPr>
            <w:r>
              <w:rPr>
                <w:rFonts w:ascii="Times New Roman"/>
                <w:b w:val="false"/>
                <w:i w:val="false"/>
                <w:color w:val="000000"/>
                <w:sz w:val="20"/>
              </w:rPr>
              <w:t xml:space="preserve">№ 864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Үкіметінің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Құзыретіне жою кедендік рәсімімен орналастырылатын тауарларды көму, залалсыздандыру, кәдеге жарату немесе өзге де тәсілмен жою ықтималды жөніндегі мәселе кіретін уәкілетті органдар беретін жою тәсілі мен орны көрсетілетін қорытынды беру қағидаларын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ЭТРМ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 А.Б. Бердалин, Ж.Ш. Әлиев</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саматтылығы саласында тәуекел дәрежесін  бағалау өлшемшарттарын және тексеру парақтарын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міндетін атқарушының 2015 жылғы                                 14 желтоқсандағы № 1199 және Қазақстан Республикасы Ұлттық экономика министрінің 2015 жылғы 29 желтоқсандағы № 826 бірлескен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қауiпсiздiк саласындағы бақылау және қадағалау субъектісіне (объектісіне) бару арқылы профилактикалық бақылау және берілген рұқсаттар бойынша рұқсат беру талаптарына сәйкестігіне тексерулер жүргізу үшін қолданылатын тәуекел дәрежесін бағалау өлшемшарттары мен тексеру парақтарын бекiту туралы" Қазақстан Республикасы Инвестициялар және даму министрінің 2015 жылғы 15 желтоқсандағы № 1206 және Қазақстан Республикасы Ұлттық экономика министрінің 2015 жылғы 28 желтоқсандағы № 814 бірлескен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Төленбергенов,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тәуекел дәрежесін бағалау өлшемшарттарын және тексеру парақтарын бекіту туралы" Қазақстан Республикасы Энергетика министрінің 2015 жылғы 23 желтоқсандағы № 747 және Қазақстан Республикасы Ұлттық экономика министрінің 2015 жылғы 28 желтоқсандағы № 811 бірлескен</w:t>
            </w:r>
          </w:p>
          <w:p>
            <w:pPr>
              <w:spacing w:after="20"/>
              <w:ind w:left="20"/>
              <w:jc w:val="both"/>
            </w:pPr>
            <w:r>
              <w:rPr>
                <w:rFonts w:ascii="Times New Roman"/>
                <w:b w:val="false"/>
                <w:i w:val="false"/>
                <w:color w:val="000000"/>
                <w:sz w:val="20"/>
              </w:rPr>
              <w:t>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 Т.М. Жақсылықов</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25 желтоқсандағы № 7-1/1130 және Қазақстан Республикасы Ұлттық экономика министрінің 2015 жылғы                                   28 желтоқсандағы № 802 бірлескен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15-05/1138 және Қазақстан Республикасы Ұлттық экономика министрінің 2015 жылғы 29 желтоқсандағы № 819 бірлескен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және қосымша білім беру бөлігінде білім беру жүйесінің тәуекел дәрежесін бағалау өлшемшарттарын және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бірлескен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Жұмаділдаева,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қызметін,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орталықтарының қызметін және күзет сигнализациясы құралдарын монтаждау, ретке келтіру және техникалық қызмет көрсету жөніндегі қызметті мемлекеттік бақылау бойынша тәуекел дәрежесін бағалау өлшемшарттарын, тексеру парақтарын бекіту туралы" Қазақстан Республикасы Ішкі істер министрінің 2018 жылғы 30 қазандағы </w:t>
            </w:r>
          </w:p>
          <w:p>
            <w:pPr>
              <w:spacing w:after="20"/>
              <w:ind w:left="20"/>
              <w:jc w:val="both"/>
            </w:pPr>
            <w:r>
              <w:rPr>
                <w:rFonts w:ascii="Times New Roman"/>
                <w:b w:val="false"/>
                <w:i w:val="false"/>
                <w:color w:val="000000"/>
                <w:sz w:val="20"/>
              </w:rPr>
              <w:t>№ 757 және Қазақстан Республикасы Ұлттық экономика министрінің 2018 жылғы 30 қазандағы № 32 бірлескен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бақылау мен қадағалау субъектісіне (объектісіне) бару арқылы профилактикалық бақылауды және берілген рұқсаттар бойынша рұқсат беру талаптарына сәйкестігін тексерулерді, азаматтық қорғаныс саласындағы бақылау субъектісіне (объектісіне) бару арқылы профилактикалық бақылауды жүргізу үшін қолданылатын тәуекел дәрежесін бағалау өлшемшарттары мен тексеру парақтарын бекіту туралы" Қазақстан Республикасы Ішкі істер министрінің 2018 жылғы 30 қазандағы № 758 және Қазақстан Республикасы Ұлттық экономика министрінің 2018 жылғы 30 қазандағы № 31 бірлескен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Нұрпейісов,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субъектілерге қатысты тексеру жүргізу кезіндегі сәулет, қала құрылысы және құрылыс саласындағы тәуекел дәрежесін бағалау өлшемшарттарын және тексеру парақтарын бекіту туралы" Қазақстан Республикасы Инвестициялар және даму министрінің 2018 жылғы 19 қарашадағы № 807 және Қазақстан Республикасы Ұлттық экономика Министрінің</w:t>
            </w:r>
          </w:p>
          <w:p>
            <w:pPr>
              <w:spacing w:after="20"/>
              <w:ind w:left="20"/>
              <w:jc w:val="both"/>
            </w:pPr>
            <w:r>
              <w:rPr>
                <w:rFonts w:ascii="Times New Roman"/>
                <w:b w:val="false"/>
                <w:i w:val="false"/>
                <w:color w:val="000000"/>
                <w:sz w:val="20"/>
              </w:rPr>
              <w:t xml:space="preserve">
2018 жылғы 26 қарашадағы № 81 бірлескен бұйрығына өзгерістер мен толықтырулар енгізу туралы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дүниесiн қорғау, өсiмiн молайту және пайдалану саласындағы тәуекел дәрежесін бағалау өлшемшарттарын және тексеру парақтарын бекіту туралы" Қазақстан Республикасы Премьер-Министрінің орынбасары – Қазақстан Республикасы Ауыл шаруашылығы министрінің 2018 жылғы 7 желтоқсандағы № 494 және Қазақстан Республикасы Ұлттық экономика министрінің 2018 жылғы                                  7 желтоқсандағы № 95 бірлескен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ЭТРМ,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 Н.Қ. Шәрбиев, Т.М. Жақсылықов</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қызметін реттеу туралы заңнамасының сақталуына тексеру парағын бекіту туралы" Қазақстан Республикасының Ұлттық экономика министрінің 2016 жылғы 1 ақпандағы № 49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Бижанова,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мен тексеру парағын бекіту туралы" Қазақстан Республикасының Мемлекеттік қызмет істері агенттігі Төрағасының 2023 жылғы 4 мамырдағы № 101 және Қазақстан Республикасы Ұлттық экономика министрінің  міндетін атқарушының 2023 жылғы 4 мамырдағы № 58 бірлескен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Мүксімов,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саласындағы заңнаманың сақталуы бойынша тәуекел дәрежесін бағалау критерийлерін және тексеру парағын бекіту туралы" Қазақстан Республикасының Мемлекеттік қызмет істері агенттігі Төрағасының 2023 жылғы 4 мамырдағы № 102 және Қазақстан Республикасы Ұлттық экономика министрінің  міндетін атқарушының 2023 жылғы 4 мамырдағы № 57 бірлескен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Мүксімов,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тіл туралы заңнамасын қолдану саласындағы тәуекел дәрежесін бағалаудың өлшемшарттары мен  тексеру парағын бекіту туралы" Қазақстан Республикасы Ұлттық экономика министрінің 2023 жылғы 9 тамыздағы № 147 және Қазақстан Республикасы Ғылым  және жоғары білім министрінің 2023 жылғы 9 тамыздағы № 399 бірлескен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Ахмед-Заки,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саласындағы тәуекел дәрежесін бағалау өлшемшарттарын және тексеру парағын бекіту туралы" Қазақстан Республикасының Стратегиялық жоспарлау және реформалар агенттігі төрағасының 2023 жылғы 15 тамыздағы № 5 және Қазақстан Республикасы Ұлттық экономика министрінің 2023 жылғы                                15 тамыздағы № 152 бірлескен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 Өтенов,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Конгломераттардың қызметіне талдау және мониторинг жүргізу қағидаларын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Ахметов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тіл туралы заңнамасын қолдану саласында мерзімді тексеру жүргізудің жартыжылдық жоспарына тексерілетін субъектіні енгізуге арналған өлшемшарттарды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 Ахмед-Заки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қызметті немесе жекелеген қызмет түрлерін тоқтата тұру туралы акт нысанын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Нұрпейісов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мемлекеттік бақылау мен қадағалауды жүзеге асыру кезігде бұзушылықтардың жасалу фактілерін және азаматтық қорғау органдары қызметкерлерінің әрекеттерін тіркеп белгілеу үшін техникалық құралдарды пайдалану нұсқаулығын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Нұрпейісов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Бұзылуы жедел ден қою шараларын қолдануға алып келетін талаптардың тізбесін айқындау, сондай-ақ нақты бұзушылықтарға қатысты жедел ден қою шарасының нақты түрінің талаптарын осы шараның қолданылу мерзімін көрсете отырып (қажет болған жағдайда) айқындау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мақсатында теңізде жүзу саласындағы қадағалау актілерінің нысандарын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парағына енгізілген талаптар қатарынан бұзылуы жедел ден қою шараларын қолдануға алып келетін талаптар тізбесін айқындау, сондай-ақ нақты бұзушылықтарға қатысты жедел ден қою шарасының нақты түрін осы шараның қолданылу мерзімін көрсете отырып (қажет болған жағдайда) айқындау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саласындағы қадағалау актілерінің нысандарын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субъектілеріне жеке кәсіпкерлікті мемлекеттік қолдау шараларын көрсету қағидаларын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Бижанова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 бақылау мақсатында сатып алуды ұйымдастыру және жүргізу қағидаларын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ден қою шараларын қолдану туралы қаулы нысанын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кедендік тексеру актісінің нысанын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(көмектің) сапасына сараптама жүргізу үшін тәуелсіз сарапшылар  мен бейінді мамандарды тарту қағидаларын, сондай-ақ оларға біліктілік талаптарын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саласында  тергеп-тексеруді жүргізу тәртібін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(көмектің) сапасына  сараптама жүргізу бойынша тәуелсіз сарапшылардың қызметтерін көрсетуге денсаулық сақтау субъектілеріне қойылатын талаптарды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(көмектің) сапасына  сараптама жүргізгені үшін тәуелсіз сарапшылардың көрсететін қызметтеріне ақы төлеу қағидаларын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 бақылау мақсатында сатып алуды жүзеге асыру тәртібін бекіту туралы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 тергеп-тексеру жүргізу тәртібін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тіркеуге жататын, мемлекеттік санитариялық-эпидемиологиялық бақылау мен қадағалауындағы өнімді (тауарларды) жарнамалауды жүзеге асыру қағидаларын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регламенттердің талаптарына және (немесе) Евразиялық экономикалық одақтың бірыңғай санитариялық-эпидемиологиялық және гигиеналық талаптарына сәйкес келмейтін  өнімді (тауарды) алып қоюды және кері қайтарып алуды жүзеге асыру қағидаларын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кейбір бұйрықтарына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мамандықтар бойынша қосымша білім беру ұйымдарының тізбесін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Сұлтанғазиев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тергеп-тексеру жүргізу қағидаларын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 тергеп-тексеруді жүргізу тәртібін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карантині саласында тергеп-тексеру жүргізу тәртібін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өңдеуді дамыту мәселелері жөніндегі жұмыс тобының құрамын және ол туралы ережені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Жамауов</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 тергеп-тексеру жүргізу қағидаларын бекіту туралы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 Есімханов</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өндіру кезінде ысырапты есепке алу бөлігінде кен орнын игерудің техникалық жобаларын бекіту қағидаларын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Шерхан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бағалық реттеуге жататын дәрілік заттардың тізбесіне енгізілген көтерме және бөлшек саудада өткізуге арналған дәрілік заттарға;</w:t>
            </w:r>
          </w:p>
          <w:p>
            <w:pPr>
              <w:spacing w:after="20"/>
              <w:ind w:left="20"/>
              <w:jc w:val="both"/>
            </w:pPr>
            <w:r>
              <w:rPr>
                <w:rFonts w:ascii="Times New Roman"/>
                <w:b w:val="false"/>
                <w:i w:val="false"/>
                <w:color w:val="000000"/>
                <w:sz w:val="20"/>
              </w:rPr>
              <w:t>
2) тегін медициналық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мақсаттағы бұйымдарға;</w:t>
            </w:r>
          </w:p>
          <w:p>
            <w:pPr>
              <w:spacing w:after="20"/>
              <w:ind w:left="20"/>
              <w:jc w:val="both"/>
            </w:pPr>
            <w:r>
              <w:rPr>
                <w:rFonts w:ascii="Times New Roman"/>
                <w:b w:val="false"/>
                <w:i w:val="false"/>
                <w:color w:val="000000"/>
                <w:sz w:val="20"/>
              </w:rPr>
              <w:t>
3) Бірыңғай дистрибьютормен жасалған ұзақ мерзімді жеткізу шарттары шеңберінде Қазақстан Республикасының аумағында жасалатын тірі организмнен тыс (in vitro) диагностикалауға арналған медициналық бұйымдарға бағаларды мемлекеттік реттеу тәртібін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В.Ю. Дудник, Ж.Қ. Бүркітбаев</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және қара металдардың сынықтары мен қалдықтарын жинау (дайындау), сақтау, қайта өңдеу және өткізу жөніндегі қызметті жүзеге асыруға рұқсат беру талаптарын және оларға сәйкестікті растайтын құжаттар тізбесін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тауарларының тізбесін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еңбек нормалары мен нормативтерін әзірлеу, бекіту, ауыстыру және қайта қарау қағидаларын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қайта өңдеуді субсидиялау қағидаларын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А.Б.Бердалин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субъектілеріне кредит беру кезінде сыйақы мөлшерлемелерін субсидиялау қағидаларын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А.Б.Бердалин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саласындағы инвестициялық жобаларды іске асыру мақсатында балық шаруашылығы су айдындарын және (немесе) учаскелерін бекіту қағидаларын және инвесторға қойылатын біліктілік талаптарын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А.Б.Бердалин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салалары үшін еңбек жөніндегі бірыңғай салааралық үлгiлiк нормалар мен нормативтерді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қызметі жұмыскерлерінің салааралық уақыт нормативтерін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және мемлекеттік органдардың басқа да құжаттарын орыс тілінен мемлекеттік тілге және мемлекеттік тілден орыс тіліне аудару жұмыстарына кететін уақыттың үлгілік нормаларын бекіту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 бекіту туралы" Қазақстан Республикасы Ауыл шаруашылығы министрінің 2015 жылғы 26 қаңтардағы № 18-02/39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жерi санатынан орман шаруашылығын жүргiзуге байланысты емес мақсаттар үшiн басқа санаттардағы жерге ауыстыру қағидасын бекіту туралы" Қазақстан Республикасы Ауыл шаруашылығы министрінің 2015 жылғы 28 қаңтардағы  № 18-02/45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спиртін өндіру, алкоголь өнімін өндіру, алкоголь өнімдерін өндіру аумағында оны сақтау және көтерме саудада сату жөніндегі қызметті қоспағанда, алкоголь өнімін сақтау және көтерме саудада сату, сондай-ақ алкоголь өнімдерін өндіру аумағында оны сақтау және бөлшек саудада сату жөніндегі қызметті қоспағанда, алкоголь өнімін сақтау және бөлшек саудада сату саласындағы қызметті жүзеге асыруға қойылатын біліктілік талаптары және оларға сәйкестігін растайтын құжаттар тізбесін бекіту туралы" Қазақстан Республикасы Қаржы министрінің 2015 жылғы 30 қаңтардағы  № 60 бұйрығына өзгерістер енгізу туралы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Е.Е.Біржанов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Кушукова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учаскелерінде кеспеағаш аймағын бөліп беру мен таксациялау қағидаларын бекіту туралы" Қазақстан Республикасы Ауыл шаруашылығы министрлігінің міндетін атқарушының 2015 жылғы 27 ақпандағы № 18-02/161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учаскелерінде сүректі түбірімен босату қағидаларын бекіту туралы" Қазақстан Республикасы Ауыл шаруашылығы министрінің міндетін атқарушының 2015 жылғы 27 ақпандағы № 18-02/178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карантиндiк объектiлерден және бөтен тектi түрлерден қорғау жөнiндегi қағидаларды бекіту туралы" Қазақстан Республикасы Ауыл шаруашылығы министрінің 2015 жылғы 29 маусымдағы № 15-08/590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учаскелерінде ағаш кесу қағидаларын бекіту туралы" Қазақстан Республикасы Ауыл шаруашылығы министрінің 2015 жылғы 30 маусымдағы № 18-02/596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мемлекеттік инспекторлардың актілерінің нысандарын бекіту туралы" Қазақстан Республикасы Инвестициялар және даму министрінің міндетін атқарушының 2015 жылғы                                 1 қыркүйектегі № 894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Төленбергенов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учаскелерінде орман ресурстарын ұзақ мерзімді орман пайдалануға беру жөнінде тендерлер өткізу қағидаларын бекіту туралы" Қазақстан Республикасы Ауыл шаруашылығы министрінің 2015 жылғы 7 қазандағы                № 18-02/896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"Реттегіш құралдардың және (немесе) талаптардың реттеушілік әсеріне талдау жүргізу және пайдалану қағидаларын бекіту туралы" Қазақстан Республикасы Ұлттық экономика министрінің 2015 жылғы 30 қарашадағы № 748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беру қағидаларын және оның нысанын бекіту туралы" Қазақстан Республикасы Ұлттық экономика министрінің 2015 жылғы 30 қарашадағы № 745 бұйрығына толықтыру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 Әлжан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сапасын мемлекеттік бақылау қағидаларын бекіту туралы" Қазақстан Республикасы Мемлекеттік қызмет істері және сыбайлас жемқорлыққа қарсы іс-қимыл агенттігі Төрағасының 2016 жылғы 8 желтоқсандағы № 78 бұйрығына өзгеріс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Мүксімов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комиссиясының әрекет ету қағидалары мен оның құрамын бекіту туралы" Қазақстан Республикасы Ұлттық экономика министрінің 2017 жылғы 27 ақпандағы № 86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 Әлжан</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орман инспекциясы мен Қазақстан Республикасы мемлекеттік орман күзетінің лауазымды адамдары актілерінің нысандарын бекіту туралы" Қазақстан Республикасы Премьер-Министрінің орынбасары – Ауыл шаруашылығы министрінің 2017 жылғы 28 тамыздағы № 359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"Нысанды киімнің үлгілерін, нысанды киім киюге құқығы бар мемлекеттік кірістер органдары жұмыскерлерінің тізбесін, онымен қамтамасыз етудің заттай нормаларын және айырыммашылық белгілерін, сондай-ақ оны тағып жүру қағидаларын бекіту туралы" Қазақстан Республикасы Қаржы министрінің 2018 жылғы 12 ақпандағы № 168 бұйрығына өзгерістер мен толықтырулар енгізу туралы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кедендік бақылау аймақтары, уақытша сақтау орындары және бажсыз сауда дүкендерінің кейбір мәселелері" туралы Қазақстан Республикасы Қаржы министрінің 2018 жылғы 23 ақпандағы № 280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2018 жылғы 26 ақпандағы              № 294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бағдарламасының нысанын бекіту туралы" Қазақстан Республикасы Энергетика министрінің 2018 жылғы 5 мамырдағы № 165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Жамауов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қайта өңдеуді дамыту бағдарламасының орындалуы туралы есептің нысанын бекіту туралы" Қазақстан Республикасы Энергетика министрінің 2018 жылғы 5 мамырдағы № 166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 Жамауов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жоспарын жасау бойынша нұсқаулықты бекіту туралы" Қазақстан Республикасы Инвестициялар және даму министрінің 2018 жылғы 18 мамырдағы № 351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Шерхан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сатып алу туралы ақпараттың нысанын бекіту туралы" Қазақстан Республикасы Ұлттық экономика министрінің 2018 жылғы 16 шілдедегі № 250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Е.И. Әлжан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жетiстiктердің, өнеркәсiптiк меншiк объектiлерiнің, тауар таңбалары және тауар шығарылған жерлердiң атауларының, интегралдық микросхемалар топологияларын тіркеу өтінімдеріне сараптама жасау қағидаларын бекіту туралы" Қазақстан Республикасы Әділет министрінің 2018 жылғы 29 тамыздағы № 1349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қағидаларын бекіту туралы" Қазақстан Республикасы Инвестициялар және даму министрінің 2018 жылғы 27 желтоқсандағы № 932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жарнама туралы заңнамасының сақталуына тәуекел дәрежесін бағалау өлшемшарттары мен тексеру парағын бекіту туралы" Қазақстан Республикасы Ұлттық экономика министрінің 2019 жылғы 29 наурыздағы № 22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w:t>
            </w:r>
          </w:p>
          <w:p>
            <w:pPr>
              <w:spacing w:after="20"/>
              <w:ind w:left="20"/>
              <w:jc w:val="both"/>
            </w:pPr>
            <w:r>
              <w:rPr>
                <w:rFonts w:ascii="Times New Roman"/>
                <w:b w:val="false"/>
                <w:i w:val="false"/>
                <w:color w:val="000000"/>
                <w:sz w:val="20"/>
              </w:rPr>
              <w:t xml:space="preserve">13 тамыздағы № 73 бұйрығына өзгерістер енгізу туралы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"Тарифтерді қалыптастыру қағидаларын бекіту туралы" Қазақстан Республикасы Ұлттық экономика министрінің 2019 жылғы 19 қарашадағы № 90 бұйрығына өзгерістер  мен толықтырулар  енгізу туралы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 Қазақстан Республикасы Экология, геология және табиғи ресурстар министрінің міндетін атқарушының 2020 жылғы 31 қаңтардағы № 27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Тұрысов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Лепеха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және орман пайдалануға байланысты емес жұмыстарды жүргізу қағидаларын бекіту туралы" Қазақстан Республикасы Экология, геология және табиғи ресурстар министрінің 2020 жылғы 31 наурыздағы № 85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жүргізудің және мемлекеттік кірістер органына есептілікті ұсынудың кейбір мәселелері туралы" Қазақстан Республикасы Премьер-Министрінің Бірінші орынбасары – Қазақстан Республикасы Қаржы министрінің 2020 жылғы 10 сәуірдегі № 374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шоғырлануға келісім беру туралы өтінішхаттарды қарау" мемлекеттік қызмет көрсету қағидаларын бекіту туралы" Қазақстан Республикасы Ұлттық экономика министрінің 2020 жылғы 21 сәуірдегі </w:t>
            </w:r>
          </w:p>
          <w:p>
            <w:pPr>
              <w:spacing w:after="20"/>
              <w:ind w:left="20"/>
              <w:jc w:val="both"/>
            </w:pPr>
            <w:r>
              <w:rPr>
                <w:rFonts w:ascii="Times New Roman"/>
                <w:b w:val="false"/>
                <w:i w:val="false"/>
                <w:color w:val="000000"/>
                <w:sz w:val="20"/>
              </w:rPr>
              <w:t>№ 29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Сәмбетов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ҚР Әділет министрінің  міндетін атқарушының 2020 жылғы 29 мамырдағы № 66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Л.Қ. Мерсәлімова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 мемлекеттік қызмет көрсету ережесін бекіту туралы" Қазақстан Республикасы Индустрия және инфрақұрылымдық даму министрінің 2020 жылғы 26 маусымдағы № 374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w:t>
            </w:r>
          </w:p>
          <w:p>
            <w:pPr>
              <w:spacing w:after="20"/>
              <w:ind w:left="20"/>
              <w:jc w:val="both"/>
            </w:pPr>
            <w:r>
              <w:rPr>
                <w:rFonts w:ascii="Times New Roman"/>
                <w:b w:val="false"/>
                <w:i w:val="false"/>
                <w:color w:val="000000"/>
                <w:sz w:val="20"/>
              </w:rPr>
              <w:t>№ 665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 (көмек) сапасына сараптама жүргізу кезінде тәуелсіз сарапшыларды тарту қағидаларын бекіту туралы" Қазақстан Республикасы Денсаулық сақтау министрінің 2020 жылғы 16 қыркүйектегі                  № ҚР ДСМ-103/2020 бұйрығына өзгерістер мен толықтыру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сәйкестендіру құралдарымен таңбалау және қадағалау қағидаларын бекіту туралы" Қазақстан Республикасы Қаржы министрінің 2020 жылғы 28 қыркүйектегі № 927 бұйрығына өзгерістер мен толықтыру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жобаларын (елді мекендердің бас жоспарлары, егжей-тегжейлі жоспарлау жобалары мен құрылыс салу жобаларын) әзірлеу, келісу және бекіту қағидаларын бекіту туралы" Қазақстан Республикасы Индустрия және инфрақұрылымдық даму министрінің 2020 жылғы 30 қыркүйектегі № 505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Қажкенов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қызметтердің (көмектің) сапасына аккредиттелген денсаулық сақтау субъектілері жүргізетін тәуелсіз сараптамаға ақы төлеу қағидаларын бекіту туралы" Қазақстан Республикасы Денсаулық сақтау министрінің 2020 жылғы 12 қазандағы № ҚР ДСМ-126/2020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саласындағы мемлекеттік бақылауға жататын мәні жоғары және болмашы объектілердің тізбесін бекіту туралы" Қазақстан Республикасы Денсаулық сақтау министрінің 2020 жылғы 20 қазандағы № ҚР ДСМ-144/2020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сарапшылардың тізілімін жүргізу қағидаларын, сондай-ақ тәуелсіз сарапшылардың бірыңғай тізіліміне енгізу және одан шығару негіздерін бекіту туралы" Қазақстан Республикасы Денсаулық сақтау министрінің 2020 жылғы 21 қазандағы № ҚР ДСМ-145/2020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есептілігін жүргізу қағидаларын бекіту туралы" Қазақстан Республикасы Денсаулық сақтау министрінің 2020 жылғы 29 қазандағы № ҚР ДСМ-169/2020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көрсетілетін қызметтер (көмек) сапасына ішкі және сыртқы сараптамаларды ұйымдастыру мен жүргізу қағидаларын бекіту туралы" Қазақстан Республикасы Денсаулық сақтау министрінің 2020 жылғы 3 желтоқсандағы </w:t>
            </w:r>
          </w:p>
          <w:p>
            <w:pPr>
              <w:spacing w:after="20"/>
              <w:ind w:left="20"/>
              <w:jc w:val="both"/>
            </w:pPr>
            <w:r>
              <w:rPr>
                <w:rFonts w:ascii="Times New Roman"/>
                <w:b w:val="false"/>
                <w:i w:val="false"/>
                <w:color w:val="000000"/>
                <w:sz w:val="20"/>
              </w:rPr>
              <w:t>№ ҚР ДСМ-230/2020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 бекіту туралы" Қазақстан Республикасы Бас Прокурорының міндетін атқарушының 2020 жылғы 25 желтоқсандағы № 162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Әлкенев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қағидаларын бекіту туралы" Қазақстан Республикасы Сауда және интеграция министрінің міндетін атқарушының 2021 жылғы 29 маусымдағы № 433-НҚ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 Балықбаев</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ашық түрде күкірт карталарында орналастыру нормативтерінің жобасын әзірлеу әдістемесін бекіту туралы" Қазақстан Республикасы Экология, геология және табиғи ресурстар министрінің 2021 жылғы 30 шілдедегі № 281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бұйрығына өзгерістер мен толықтырулар енгізу туралы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даму жоспарын, Елдің аумақтық даму жоспарын, тұжырымдамаларды, мемлекеттік органдардың даму жоспарларын, облыстың, республикалық маңызы бар қаланың, астананың даму жоспарларын әзірлеу, мониторингтеу, іске асыру, бағалау және бақылау әдістемесін бекіту туралы" Қазақстан Республикасы Ұлттық экономика министрінің 2021 жылғы 25 қазандағы </w:t>
            </w:r>
          </w:p>
          <w:p>
            <w:pPr>
              <w:spacing w:after="20"/>
              <w:ind w:left="20"/>
              <w:jc w:val="both"/>
            </w:pPr>
            <w:r>
              <w:rPr>
                <w:rFonts w:ascii="Times New Roman"/>
                <w:b w:val="false"/>
                <w:i w:val="false"/>
                <w:color w:val="000000"/>
                <w:sz w:val="20"/>
              </w:rPr>
              <w:t>№ 93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 Құдайбергенов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парктерде туристік және рекреациялық қызметті жүзеге асыру қағидаларын бекіту туралы" Қазақстан Республикасы Экология, геология және табиғи ресурстар министрінің 2022 жылғы 5 наурыздағы             № 73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 мен сіңірулері саласындағы мемлекеттік реттеу қағидаларын бекіту туралы" Қазақстан Республикасы Экология, геология және табиғи ресурстар министрінің 2022 жылғы 28 наурыздағы № 91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Ошурбаев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тәртіппен медициналық көрсетілетін қызметтердің сапасы мен көлемі жөніндегі шарттық міндеттемелерге мониторинг жүргізу қағидаларын бекіту туралы" Қазақстан Республикасы Денсаулық сақтау министрінің 2022 жылғы 13 мамырдағы № ҚР ДСМ-43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Бүркітбаев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кәсіпорындарын отандық шикізатпен қамтамасыз ету жөніндегі қағидаларды бекіту туралы" Қазақстан Республикасы Индустрия және инфрақұрылымдық даму министрінің  міндетін атқарушының 2022 жылғы 30 мамырдағы № 305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мәселелері жөніндегі сараптама кеңестері туралы үлгілік ережені және Жеке кәсіпкерлік субъектілерінің бірлестіктері мен өзге де коммерциялық емес ұйымдарды аккредиттеуден өткізу қағидаларын, оның ішінде аккредиттеу туралы куәліктің нысанын, аккредиттеудің күшін жою негіздері мен тәртібін бекіту туралы" Қазақстан Республикасы Ұлттық экономика министрінің 2023 жылғы 29 маусымдағы № 127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Премьер-Министрінің орынбасары – Қаржы министрінің 2023 жылғы 30 маусымдағы № 723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міндетті талаптардың тізілімін жүргізу қағидаларын бекіту туралы" Қазақстан Республикасы Ұлттық экономика министрінің 2023 жылғы 30 маусымдағы № 131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субъектілерінің тізілімін жүргізу қағидаларын бекіту туралы" Қазақстан Республикасы Ұлттық экономика министрінің міндетін атқарушының 2023 жылғы 17 шiлдедегi № 140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"Бәсекелестікке әсерге бағалау жүргізу қағидаларын бекіту туралы" Қазақстан Республикасының Бәсекелестікті қорғау және дамыту агенттігі Төрағасының 2023 жылғы 10 тамыздағы № 198/НҚ бұйрығына толықтыру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Исақов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Сұлтанов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белдеулерiн белгiлеу қағидаларын бекiту туралы" Қазақстан Республикасы Ауыл шаруашылығы министрінің 2015 жылғы 18 мамырдағы № 19-1/446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туралы ақпарат беру" мемлекеттік қызметін көрсету қағидаларын бекіту туралы" Қазақстан Республикасы Ұлттық экономика министрінің 2020 жылғы 29 мамырдағы № 44 бұйрығына өзгеріс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бөлімдері мен мекемелеріне техникалық қызмет көрсетуді және олардың жұмыс істеуін қамтамасыз ететін монша кір-жуу комбинаттары жұмыскерлері санының нормативтерін бекіту туралы" Қазақстан Республикасы Қорғаныс министрінің 2016 жылғы 14 желтоқсандағы № 595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қаржы жұмыскерлерінің еңбек нормаларын бекіту туралы" Қазақстан Республикасы Қорғаныс министрінің 2016 жылғы 3 маусымдағы № 273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 Бейсенов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бөлімдері мен мекемелерінің инфрақұрылымы объектілеріне, автомобиль және арнайы техникасына техникалық қызмет көрсетуді және олардың жұмыс істеуін қамтамасыз ететін жұмыскерлерінің еңбек нормаларын бекіту туралы" Қазақстан Республикасы Қорғаныс министрінің 2018 жылғы                                  25 қыркүйектегі № 625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Әбубәкіров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еңбек жағдайлары бойынша міндетті мерзімдік аттестаттау қағидаларын бекіту туралы" Қазақстан Республикасы Денсаулық сақтау және әлеуметтік даму министрінің 2015 жылғы 28 желтоқсандағы № 1057 бұйрығына өзгерістер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қағидаларын бекіту туралы" Қазақстан Республикасы Ұлттық экономика министрінің міндетін атқарушының 2015 жылғы 27 наурыздағы № 264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Бижанова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w:t>
            </w:r>
          </w:p>
          <w:p>
            <w:pPr>
              <w:spacing w:after="20"/>
              <w:ind w:left="20"/>
              <w:jc w:val="both"/>
            </w:pPr>
            <w:r>
              <w:rPr>
                <w:rFonts w:ascii="Times New Roman"/>
                <w:b w:val="false"/>
                <w:i w:val="false"/>
                <w:color w:val="000000"/>
                <w:sz w:val="20"/>
              </w:rPr>
              <w:t>№ 280 бұйрығына өзгерістер мен толықтырулар енгізу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СИМ, Еңбекмині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Тасжүреков, А.Ә. Бижанова,</w:t>
            </w:r>
          </w:p>
          <w:p>
            <w:pPr>
              <w:spacing w:after="20"/>
              <w:ind w:left="20"/>
              <w:jc w:val="both"/>
            </w:pPr>
            <w:r>
              <w:rPr>
                <w:rFonts w:ascii="Times New Roman"/>
                <w:b w:val="false"/>
                <w:i w:val="false"/>
                <w:color w:val="000000"/>
                <w:sz w:val="20"/>
              </w:rPr>
              <w:t>
О.Т. Ордабаев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сатушыны (берушіні) еркін ауыстыруды қамтамасыз ету үшін қажетті ақпаратты жария қолжетімділікте орналастыру қағидаларын бекіту туралы" Қазақстан Республикасының Бәсекелестікті қорғау және дамыту агенттігі Төрағасының 2022 жылғы 26 сәуірдегі </w:t>
            </w:r>
          </w:p>
          <w:p>
            <w:pPr>
              <w:spacing w:after="20"/>
              <w:ind w:left="20"/>
              <w:jc w:val="both"/>
            </w:pPr>
            <w:r>
              <w:rPr>
                <w:rFonts w:ascii="Times New Roman"/>
                <w:b w:val="false"/>
                <w:i w:val="false"/>
                <w:color w:val="000000"/>
                <w:sz w:val="20"/>
              </w:rPr>
              <w:t>№ 11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Исақов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"Кемеге атау беру ережесін бекіту туралы" Қазақстан Республикасы Көлік және коммуникациялар министрінің 2005 жылғы 28 қаңтардағы № 53-I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Қалиақпаров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шаруашылықішілік аңшылықты ұйымдастыру жөніндегі қағидаларды бекіту туралы" Қазақстан Республикасы Ауыл шаруашылығы министрінің 2012 жылғы 16 шілдедегі № 17-03/362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"Экспорттаушыларды (импорттаушыларды) қоса алғанда, жануарлар өсіруді, жануарларды және жануарлардан алынатын өнімдер мен шикізатты дайындауды (союды), сақтауды, қайта өңдеуді және өткізуді жүзеге асыратын</w:t>
            </w:r>
          </w:p>
          <w:p>
            <w:pPr>
              <w:spacing w:after="20"/>
              <w:ind w:left="20"/>
              <w:jc w:val="both"/>
            </w:pPr>
            <w:r>
              <w:rPr>
                <w:rFonts w:ascii="Times New Roman"/>
                <w:b w:val="false"/>
                <w:i w:val="false"/>
                <w:color w:val="000000"/>
                <w:sz w:val="20"/>
              </w:rPr>
              <w:t>
өндіріс объектілерінде мемлекеттік ветеринариялық-санитариялық бақылауды және қадағалауды жүзеге асыру, сондай-ақ жануарлардың, жануарлардан алынатын өнімдер мен шикізаттың ветеринариялық нормативтерге сәйкестігін</w:t>
            </w:r>
          </w:p>
          <w:p>
            <w:pPr>
              <w:spacing w:after="20"/>
              <w:ind w:left="20"/>
              <w:jc w:val="both"/>
            </w:pPr>
            <w:r>
              <w:rPr>
                <w:rFonts w:ascii="Times New Roman"/>
                <w:b w:val="false"/>
                <w:i w:val="false"/>
                <w:color w:val="000000"/>
                <w:sz w:val="20"/>
              </w:rPr>
              <w:t>
айқындау қағидаларын бекіту туралы" Қазақстан</w:t>
            </w:r>
          </w:p>
          <w:p>
            <w:pPr>
              <w:spacing w:after="20"/>
              <w:ind w:left="20"/>
              <w:jc w:val="both"/>
            </w:pPr>
            <w:r>
              <w:rPr>
                <w:rFonts w:ascii="Times New Roman"/>
                <w:b w:val="false"/>
                <w:i w:val="false"/>
                <w:color w:val="000000"/>
                <w:sz w:val="20"/>
              </w:rPr>
              <w:t>
Республикасы Ауыл шаруашылығы министрінің 2015 жылғы 20 сәуірдегі № 7-1/347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тауарларындағы зиянды қоспалар мен бағалы металдар құрамының шекті мәнін айқындау қағидаларын бекіту туралы" Қазақстан Республикасы Инвестициялар және даму министрінің 2016 жылғы 30 наурыздағы № 304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пошта байланысы қызметі қызметкерлерінің нысанды киімінің және Ұлттық пошта операторы жұмыскерлерінің нысанды киімінің (погонсыз) үлгілерін, оны киіп жүру қағидаларын, онымен қамтамасыз ету нормаларын бекіту туралы" Қазақстан Республикасы Ақпарат және коммуникациялар министрінің 2016 жылғы 25 шілдедегі № 56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операторларының атаулы құрылғыларды қолдану қағидаларын бекіту туралы" Қазақстан Республикасы Ақпарат және коммуникациялар министрінің 2016 жылғы 25 шілдедегі № 57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абоненттік пошта жәшіктерінің бірыңғай жүйесінің жұмыс істеуі және электрондық абоненттік пошта жәшіктерінің бірыңғай жүйесінде пошта операторының көрсетілетін қызметтерін пайдаланушыларды авторландыру қағидаларын бекіту туралы" Қазақстан Республикасы Ақпарат және коммуникациялар министрінің 2016 жылғы 29 шілдедегі № 71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"Адресаттардың абонементтік жәшікті пайдалану қағидаларын бекіту туралы" Қазақстан Республикасы Ақпарат және коммуникациялар министрінің 2016 жылғы 29 шілдедегі № 67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пошта жәшіктерін орналастыру, күтіп-ұстау және олардың техникалық сипаттамалары жөніндегі талаптарды бекіту туралы" Қазақстан Республикасы Ақпарат және коммуникациялар министрінің 2016 жылғы 29 шілдедегі № 68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және оларды айқындау әдістемесін бекіту туралы" Қазақстан Республикасы Ауыл шаруашылығы министрінің міндетін атқарушының 2017 жылғы 15 тамыздағы № 336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 Бердалин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алқаптар мен балық шаруашылығы су айдындарын және (немесе) учаскелерін қайта бекітіп беру жөніндегі қағидаларды және олар бұдан бұрын бекітіліп берілген тұлғаларға қойылатын біліктілік талаптарын бекіту туралы" Қазақстан Республикасы Ауыл шаруашылығы министрінің міндетін атқарушының 2017 жылғы 15 тамыздағы № 337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Шәрбиев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бекіту туралы"</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2020 жылғы 19 қазандағы № 392/НҚ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 Оразбек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 және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2023 жылғы 12 мамырдағы № 63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Жақсылықов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берушінің еңбек нормаларын, еңбек жөніндегі үлгілік нормалар мен нормативтерді,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қағидаларын бекіту туралы" Қазақстан Республикасы Денсаулық сақтау және әлеуметтік даму министрінің 2015 жылғы 28 желтоқсандағы </w:t>
            </w:r>
          </w:p>
          <w:p>
            <w:pPr>
              <w:spacing w:after="20"/>
              <w:ind w:left="20"/>
              <w:jc w:val="both"/>
            </w:pPr>
            <w:r>
              <w:rPr>
                <w:rFonts w:ascii="Times New Roman"/>
                <w:b w:val="false"/>
                <w:i w:val="false"/>
                <w:color w:val="000000"/>
                <w:sz w:val="20"/>
              </w:rPr>
              <w:t>№ 1036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шілде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бұйрығының күші жойылды деп тану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қараша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Бижанова</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экологиялық жағдайды, атмосфералық ауаның сапасын жақсартуды және қалдықтарды реттеуді қамтамасыз ететін, жарғылық капиталына мемлекет жүз пайыз қатысатын заңды тұлғаны айқындау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қаулысы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bl>
    <w:bookmarkStart w:name="z9" w:id="7"/>
    <w:p>
      <w:pPr>
        <w:spacing w:after="0"/>
        <w:ind w:left="0"/>
        <w:jc w:val="both"/>
      </w:pPr>
      <w:r>
        <w:rPr>
          <w:rFonts w:ascii="Times New Roman"/>
          <w:b w:val="false"/>
          <w:i w:val="false"/>
          <w:color w:val="000000"/>
          <w:sz w:val="28"/>
        </w:rPr>
        <w:t>
      Ескертпе: аббревиатуралардың толық жазылуы:</w:t>
      </w:r>
    </w:p>
    <w:bookmarkEnd w:id="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