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9821" w14:textId="3b49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Президентінің, оның Әкімшілігі мен Қазақстан Республикасы Үкіметі жұмысының регламентін бекіту туралы" Қазақстан Республикасы Президентінің 2017 жылғы 25 тамыздағы № 184 өкімін іске асыру және құжат айналымын қысқарту жөніндегі шаралар туралы" Қазақстан Республикасы Премьер-Министрінің 2018 жылғы 6 қарашадағы № 140-ө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29 сәуірдегі № 56-ө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Президентінің, оның Әкімшілігі мен Қазақстан Республикасы Үкіметі жұмысының регламентін бекіту туралы" Қазақстан Республикасы Президентінің 2017 жылғы 25 тамыздағы № 184 өкімін іске асыру және құжат айналымын қысқарту жөніндегі шаралар туралы" Қазақстан Республикасы Премьер-Министрінің 2018 жылғы 6 қарашадағы № 140-ө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мыналарда: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орынбасарлары, Президенттің көмекшілері мен кеңесшілері, Қазақстан Республикасы Үкіметі Аппаратының Басшысы, министрлер (ККО отырыстарын қоспағанда) төрағалық ететін кеңестерде – мемлекеттік органдардың бірінші басшылары орынбасарларының;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мемлекеттік органдардың бірінші басшыларының орынбасарлары төрағалық ететін кеңестерде – облыстардың, республикалық маңызы бар қалалардың, астананың жергілікті атқарушы органдарының (бұдан әрі – ЖАО) басқарма басшыларының, қажет болған жағдайда ЖАО бірінші басшылары орынбасарларының қатысуын;";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Орталық мемлекеттік және жергілікті атқарушы органдардың аппарат басшылары Қазақстан Республикасы Президентінің 2018 жылғы 12 қазандағы № 772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2018 жылғы 5 қазандағы "Қазақстандықтардың әл-ауқатының өсуі: табыс пен тұрмыс сапасын арттыру" атты Қазақстан халқына Жолдауын іске асыру жөніндегі жалпыұлттық іс-шаралар жоспарының 88-тармағының орындалуын қамтамасыз етсін.";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Премьер-Министрдің төрағалығымен өткізілетін консультативтік-кеңесші органдардың, сондай-ақ Қазақстан Республикасының орталық және жергілікті атқарушы органдарындағы кеңестер мен отырыстарды өткізуді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ұсынымдарда: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тарауға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"*Жедел кеңестер қажет болған жағдайда кез келген күні өткізіледі.".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