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234a6" w14:textId="7e234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білім беру, тәлімгерлік және балалардың қауіпсіздігі мәселелері бойынша өзгерістер мен толықтырулар енгізу туралы" 2024 жылғы 23 ақпандағы Қазақстан Республикасының Заңын іске асыру жөніндегі шаралар туралы</w:t>
      </w:r>
    </w:p>
    <w:p>
      <w:pPr>
        <w:spacing w:after="0"/>
        <w:ind w:left="0"/>
        <w:jc w:val="both"/>
      </w:pPr>
      <w:r>
        <w:rPr>
          <w:rFonts w:ascii="Times New Roman"/>
          <w:b w:val="false"/>
          <w:i w:val="false"/>
          <w:color w:val="000000"/>
          <w:sz w:val="28"/>
        </w:rPr>
        <w:t>Қазақстан Республикасы Премьер-Министрінің 2024 жылғы 19 наурыздағы № 33-ө Өкімі</w:t>
      </w:r>
    </w:p>
    <w:p>
      <w:pPr>
        <w:spacing w:after="0"/>
        <w:ind w:left="0"/>
        <w:jc w:val="both"/>
      </w:pPr>
      <w:bookmarkStart w:name="z1" w:id="0"/>
      <w:r>
        <w:rPr>
          <w:rFonts w:ascii="Times New Roman"/>
          <w:b w:val="false"/>
          <w:i w:val="false"/>
          <w:color w:val="000000"/>
          <w:sz w:val="28"/>
        </w:rPr>
        <w:t xml:space="preserve">
      1. Қоса беріліп отырған, қабылдануы "Қазақстан Республикасының кейбір заңнамалық актілеріне білім беру, тәлімгерлік және балалардың қауіпсіздігі мәселелері бойынша өзгерістер мен толықтырулар енгізу туралы" 2024 жылғы 23 ақпандағы Қазақстан Республикасының Заңымен негізделген құқықтық актілердің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w:t>
      </w:r>
    </w:p>
    <w:bookmarkEnd w:id="0"/>
    <w:bookmarkStart w:name="z2" w:id="1"/>
    <w:p>
      <w:pPr>
        <w:spacing w:after="0"/>
        <w:ind w:left="0"/>
        <w:jc w:val="both"/>
      </w:pPr>
      <w:r>
        <w:rPr>
          <w:rFonts w:ascii="Times New Roman"/>
          <w:b w:val="false"/>
          <w:i w:val="false"/>
          <w:color w:val="000000"/>
          <w:sz w:val="28"/>
        </w:rPr>
        <w:t>
      2. Қазақстан Республикасының мемлекеттік органдары:</w:t>
      </w:r>
    </w:p>
    <w:bookmarkEnd w:id="1"/>
    <w:bookmarkStart w:name="z3" w:id="2"/>
    <w:p>
      <w:pPr>
        <w:spacing w:after="0"/>
        <w:ind w:left="0"/>
        <w:jc w:val="both"/>
      </w:pPr>
      <w:r>
        <w:rPr>
          <w:rFonts w:ascii="Times New Roman"/>
          <w:b w:val="false"/>
          <w:i w:val="false"/>
          <w:color w:val="000000"/>
          <w:sz w:val="28"/>
        </w:rPr>
        <w:t>
      1) тізбеге сәйкес құқықтық актілердің жобаларын әзірлесін және белгіленген тәртіппен Қазақстан Республикасының Үкіметіне бекітуге енгізсін;</w:t>
      </w:r>
    </w:p>
    <w:bookmarkEnd w:id="2"/>
    <w:bookmarkStart w:name="z4" w:id="3"/>
    <w:p>
      <w:pPr>
        <w:spacing w:after="0"/>
        <w:ind w:left="0"/>
        <w:jc w:val="both"/>
      </w:pPr>
      <w:r>
        <w:rPr>
          <w:rFonts w:ascii="Times New Roman"/>
          <w:b w:val="false"/>
          <w:i w:val="false"/>
          <w:color w:val="000000"/>
          <w:sz w:val="28"/>
        </w:rPr>
        <w:t>
      2) тізбеге сәйкес тиісті ведомстволық актілерді қабылдасын;</w:t>
      </w:r>
    </w:p>
    <w:bookmarkEnd w:id="3"/>
    <w:bookmarkStart w:name="z5" w:id="4"/>
    <w:p>
      <w:pPr>
        <w:spacing w:after="0"/>
        <w:ind w:left="0"/>
        <w:jc w:val="both"/>
      </w:pPr>
      <w:r>
        <w:rPr>
          <w:rFonts w:ascii="Times New Roman"/>
          <w:b w:val="false"/>
          <w:i w:val="false"/>
          <w:color w:val="000000"/>
          <w:sz w:val="28"/>
        </w:rPr>
        <w:t>
      3) ай сайын, 30-ы күнінен кешіктірмей, жалпыға қолжетімді мемлекеттік ақпараттандыру объектісінде тізбеге сәйкес құқықтық актілердің әзірленуі және қабылдануы туралы ақпаратты орналастырып тұрсын.</w:t>
      </w:r>
    </w:p>
    <w:bookmarkEnd w:id="4"/>
    <w:bookmarkStart w:name="z6" w:id="5"/>
    <w:p>
      <w:pPr>
        <w:spacing w:after="0"/>
        <w:ind w:left="0"/>
        <w:jc w:val="both"/>
      </w:pPr>
      <w:r>
        <w:rPr>
          <w:rFonts w:ascii="Times New Roman"/>
          <w:b w:val="false"/>
          <w:i w:val="false"/>
          <w:color w:val="000000"/>
          <w:sz w:val="28"/>
        </w:rPr>
        <w:t>
      3. Қазақстан Республикасының Әділет министрлігі көрсетілген Заңды іске асыру жөніндегі ақпаратты талдап, қорытындыласын және ай сайын 5-і күнінен кешіктірмей, жиынтық ақпаратты жалпыға қолжетімді мемлекеттік ақпараттандыру объектісінде орналастырып тұрсын.</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2024 жылғы 19 наурыздағы</w:t>
            </w:r>
            <w:r>
              <w:br/>
            </w:r>
            <w:r>
              <w:rPr>
                <w:rFonts w:ascii="Times New Roman"/>
                <w:b w:val="false"/>
                <w:i w:val="false"/>
                <w:color w:val="000000"/>
                <w:sz w:val="20"/>
              </w:rPr>
              <w:t>№ 33-ө өкімімен</w:t>
            </w:r>
            <w:r>
              <w:br/>
            </w:r>
            <w:r>
              <w:rPr>
                <w:rFonts w:ascii="Times New Roman"/>
                <w:b w:val="false"/>
                <w:i w:val="false"/>
                <w:color w:val="000000"/>
                <w:sz w:val="20"/>
              </w:rPr>
              <w:t>бекітілген</w:t>
            </w:r>
          </w:p>
        </w:tc>
      </w:tr>
    </w:tbl>
    <w:bookmarkStart w:name="z8" w:id="6"/>
    <w:p>
      <w:pPr>
        <w:spacing w:after="0"/>
        <w:ind w:left="0"/>
        <w:jc w:val="left"/>
      </w:pPr>
      <w:r>
        <w:rPr>
          <w:rFonts w:ascii="Times New Roman"/>
          <w:b/>
          <w:i w:val="false"/>
          <w:color w:val="000000"/>
        </w:rPr>
        <w:t xml:space="preserve"> Қабылдануы "Қазақстан Республикасының кейбір заңнамалық актілеріне білім беру, тәлімгерлік және балалардың қауіпсіздігі мәселелері бойынша өзгерістер мен толықтырулар енгізу туралы" 2024 жылғы 23 ақпандағы Қазақстан Республикасының Заңымен негізделген нормативтік құқықтық актілердің тізбесі</w:t>
      </w:r>
    </w:p>
    <w:bookmarkEnd w:id="6"/>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актінің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Актінің нысаны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Орындауға жауапты мемлекеттік орган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актілердің сапасына, уақтылы әзірленуі мен енгізілуіне жауапты адам</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Оқу-ағарту министрлiгінің кейбiр мәселелерi" Қазақстан Республикасы Үкіметінің 2022 жылғы 19 тамыздағы № 581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сәуір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Н.В. Жұмаділдаева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және (немесе) жоғары оқу орнынан кейінгі білім беру ұйымдарында оқытудың кредиттік технологиясы бойынша оқу процесін ұйымдастыру қағидаларын бекіту туралы" Қазақстан Республикасы Білім және ғылым министрінің 2011 жылғы 20 сәуірдегі № 152 </w:t>
            </w:r>
            <w:r>
              <w:rPr>
                <w:rFonts w:ascii="Times New Roman"/>
                <w:b w:val="false"/>
                <w:i w:val="false"/>
                <w:color w:val="000000"/>
                <w:sz w:val="20"/>
              </w:rPr>
              <w:t>бұйрығына</w:t>
            </w:r>
            <w:r>
              <w:rPr>
                <w:rFonts w:ascii="Times New Roman"/>
                <w:b w:val="false"/>
                <w:i w:val="false"/>
                <w:color w:val="000000"/>
                <w:sz w:val="20"/>
              </w:rPr>
              <w:t xml:space="preserve"> өзгеріс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Ғылым және жоғары білім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сәуір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 Ешенқұлов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ұйымдары түрлерінің номенклатурасын бекіту туралы" Қазақстан Республикасы Білім және ғылым министрінің </w:t>
            </w:r>
          </w:p>
          <w:p>
            <w:pPr>
              <w:spacing w:after="20"/>
              <w:ind w:left="20"/>
              <w:jc w:val="both"/>
            </w:pPr>
            <w:r>
              <w:rPr>
                <w:rFonts w:ascii="Times New Roman"/>
                <w:b w:val="false"/>
                <w:i w:val="false"/>
                <w:color w:val="000000"/>
                <w:sz w:val="20"/>
              </w:rPr>
              <w:t xml:space="preserve">2013 жылғы 22 ақпандағы № 50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сәуір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Н.В. Жұмаділдаева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ұйымдарына қашықтықтан оқытуды ұсыну жөніндегі талаптарды және қашықтықтан оқыту бойынша және жоғары және (немесе) жоғары оқу орнынан кейінгі білімнің білім беру бағдарламалары бойынша онлайн-оқыту нысанында оқу процесін ұйымдастыру қағидаларын бекіту туралы" Қазақстан Республикасы Білім және ғылым министрінің 2015 жылғы 20 наурыздағы № 137 </w:t>
            </w:r>
            <w:r>
              <w:rPr>
                <w:rFonts w:ascii="Times New Roman"/>
                <w:b w:val="false"/>
                <w:i w:val="false"/>
                <w:color w:val="000000"/>
                <w:sz w:val="20"/>
              </w:rPr>
              <w:t>бұйрығына</w:t>
            </w:r>
            <w:r>
              <w:rPr>
                <w:rFonts w:ascii="Times New Roman"/>
                <w:b w:val="false"/>
                <w:i w:val="false"/>
                <w:color w:val="000000"/>
                <w:sz w:val="20"/>
              </w:rPr>
              <w:t xml:space="preserve"> өзгеріс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Ғылым және жоғары білім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сәуір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 Ешенқұлов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саласындағы құрылыс салуды ұйымдастыру және рұқсат беру рәсімдерінен өту қағидаларын бекіту туралы" Қазақстан Республикасы Ұлттық экономика министрінің 2015 жылғы 30 қарашадағы № 750 </w:t>
            </w:r>
            <w:r>
              <w:rPr>
                <w:rFonts w:ascii="Times New Roman"/>
                <w:b w:val="false"/>
                <w:i w:val="false"/>
                <w:color w:val="000000"/>
                <w:sz w:val="20"/>
              </w:rPr>
              <w:t>бұйрығына</w:t>
            </w:r>
            <w:r>
              <w:rPr>
                <w:rFonts w:ascii="Times New Roman"/>
                <w:b w:val="false"/>
                <w:i w:val="false"/>
                <w:color w:val="000000"/>
                <w:sz w:val="20"/>
              </w:rPr>
              <w:t xml:space="preserve"> өзгеріс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Өнеркәсіп және құрылыс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сәуір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 Қарағойшин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бастауыш, негізгі орта, жалпы орта, техникалық және кәсіптік, орта білімнен кейінгі және қосымша білім беру бөлігінде білім беру жүйесінің тәуекел дәрежесін бағалау өлшемшарттарын және тексеру парақтарын бекіту туралы" Қазақстан Республикасы Білім және ғылым министрінің міндетін атқарушының 2015 жылғы 31 желтоқсандағы № 719 және Қазақстан Республикасы Ұлттық экономика министрінің міндетін атқарушының 2015 жылғы 31 желтоқсандағы № 843 бірлескен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министрінің және  Қазақстан Республикасы Премьер-Министрдің орынбасары – Ұлттық экономика министрінің бірлескен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p>
            <w:pPr>
              <w:spacing w:after="20"/>
              <w:ind w:left="20"/>
              <w:jc w:val="both"/>
            </w:pPr>
            <w:r>
              <w:rPr>
                <w:rFonts w:ascii="Times New Roman"/>
                <w:b w:val="false"/>
                <w:i w:val="false"/>
                <w:color w:val="000000"/>
                <w:sz w:val="20"/>
              </w:rPr>
              <w:t>
ҰЭМ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сәуір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Н.В. Жұмаділдаева, Т.М. Жақсылықов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"Дуальды оқытуды ұйымдастыру қағидаларын бекіту туралы" Қазақстан Республикасы Білім және ғылым министрінің 2016 жылғы 21 қаңтардағы № 50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сәуір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Н.В. Жұмаділдаева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Ішкі істер министрлігінің әскери, арнаулы оқу орындарында оқу процесін, оқу-әдістемелік және ғылыми-әдістемелік қызметті ұйымдастыру және жүзеге асыру қағидаларын бекіту туралы" Қазақстан Республикасы Ішкі істер министрінің 2016 жылғы 22 қаңтардағы № 52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сәуір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 Сайтбеков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ұйымдар, орта, техникалық және кәсіптік, орта білімнен кейінгі білім беру ұйымдары үшін білім беру қызметтерін көрсетудің үлгілік шартының, техникалық және кәсіптік, орта білімнен кейінгі білім беру ұйымдары үшін кәсіптік практиканы өткізуге арналған үлгілік шарттың және дуальды оқыту туралы үлгілік шарттың нысандарын бекіту туралы" Қазақстан Республикасы Білім және ғылым министрінің 2016 жылғы 28 қаңтардағы № 93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сәуір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Н.В. Жұмаділдаева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және кәсіптік, орта білімнен кейінгі білім беру ұйымдары үшін кәсіптік практиканы ұйымдастыру мен өткізу қағидаларын және практика базалары ретінде кәсіпорындарды (ұйымдарды) айқындау қағидаларын бекіту туралы" Қазақстан Республикасы Білім және ғылым министрінің 2016 жылғы 29 қаңтардағы № 107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сәуір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Н.В. Жұмаділдаева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және жоғары оқу орнынан кейінгі білім беру саласындағы аккредиттеу органдарына қойылатын талаптарды және жоғары және жоғары оқу орнынан кейінгі білім беру саласындағы, оның ішінде шетелдік аккредиттеу органдарын тану қағидаларын бекіту туралы" Қазақстан Республикасы Білім және ғылым министрінің 2016 жылғы 1 қарашадағы № 629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Ғылым және жоғары білім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сәуір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 Ешенқұлов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тәрбие мен оқытудың, орта білім берудің, сондай-ақ кредиттік оқыту технологиясын ескере отырып, техникалық және кәсіптік, орта білімнен кейінгі білім беруді жан басына шаққандағы нормативтік қаржыландыру әдістемесін бекіту туралы" Қазақстан Республикасы Білім және ғылым министрінің 2017 жылғы 27 қарашадағы № 597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сәуір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Н.В. Жұмаділдаева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"Бастауыш, негізгі орта және жалпы орта білімнің жалпы білім беретін оқу бағдарламаларын іске асыратын білім беру ұйымдарына оқуға қабылдаудың үлгілік қағидаларын бекіту туралы" Қазақстан Республикасы Білім және ғылым министрінің 2018 жылғы 12 қазандағы № 564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сәуір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Н.В. Жұмаділдаева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"Педагогикалық әдептің кейбір мәселелері туралы" Қазақстан Республикасы Білім және ғылым министрінің 2020 жылғы 11 мамырдағы № 190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сәуір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Н.В. Жұмаділдаева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бойынша қосымша білім беру ұйымдарына құжаттар қабылдау және оқуға қабылдау" мемлекеттік қызметін көрсету қағидаларын бекіту туралы" Қазақстан Республикасы Білім және ғылым министрінің 2020 жылғы 22 мамырдағы № 219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сәуір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Н.В. Жұмаділдаева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саласында мемлекеттік қызметтер көрсету қағидаларын бекіту туралы" Қазақстан Республикасы Білім және ғылым министрінің 2020 жылғы 19 маусымдағы № 254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сәуір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Н.В. Жұмаділдаева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арналған спорт секцияларында мемлекеттік спорттық тапсырысты орналастыру және олардың жұмыс істеу қағидаларын бекіту туралы" Қазақстан Республикасы Мәдениет және спорт министрінің 2021 жылғы 27 сәуірдегі № 120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Туризм және спорт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сәуір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Жарасбаев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мен жасөспірімдерге арналған шығармашылық үйірмелерде мемлекеттік шығармашылық тапсырысты орналастыру және олардың жұмыс істеу қағидаларын бекіту туралы" Қазақстан Республикасы Мәдениет және спорт министрінің 2021 жылғы </w:t>
            </w:r>
          </w:p>
          <w:p>
            <w:pPr>
              <w:spacing w:after="20"/>
              <w:ind w:left="20"/>
              <w:jc w:val="both"/>
            </w:pPr>
            <w:r>
              <w:rPr>
                <w:rFonts w:ascii="Times New Roman"/>
                <w:b w:val="false"/>
                <w:i w:val="false"/>
                <w:color w:val="000000"/>
                <w:sz w:val="20"/>
              </w:rPr>
              <w:t>28 сәуірдегі № 122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сәуір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Кочетов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стандарттарын бекіту туралы" Қазақстан Республикасы Оқу-ағарту министрінің 2022 жылғы 3 тамыздағы № 348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сәуір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Н.В. Жұмаділдаева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типтердегі және түрлердегі мектепке дейінгі, орта, техникалық және кәсіптік, орта білімнен кейінгі, қосымша білім беру ұйымдары қызметінің үлгілік қағидаларын бекіту туралы" Қазақстан Республикасы Оқу-ағарту министрінің 2022 жылғы 31 тамыздағы № 385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сәуір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Н.В. Жұмаділдаева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 іске асыратын білім беру бағдарламаларының тізілімін жүргізу қағидалары, сондай-ақ білім беру бағдарламаларының тізіліміне енгізу және алып тастау негіздерін бекіту туралы" Қазақстан Республикасы Оқу-ағарту министрінің міндетін атқарушының 2022 жылғы 7 қазандағы № 417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сәуір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Н.В. Жұмаділдаева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"Бастауыш, негізгі орта, жалпы орта, техникалық және кәсіптік, орта білімнен кейінгі, діни білім беру ұйымдарының білім беру қызметіне қойылатын біліктілік талаптарын және оларға сәйкестікті растайтын құжаттардың тізбесін бекіту туралы" Қазақстан Республикасы </w:t>
            </w:r>
          </w:p>
          <w:p>
            <w:pPr>
              <w:spacing w:after="20"/>
              <w:ind w:left="20"/>
              <w:jc w:val="both"/>
            </w:pPr>
            <w:r>
              <w:rPr>
                <w:rFonts w:ascii="Times New Roman"/>
                <w:b w:val="false"/>
                <w:i w:val="false"/>
                <w:color w:val="000000"/>
                <w:sz w:val="20"/>
              </w:rPr>
              <w:t>Оқу-ағарту министрінің 2022 жылғы 24 қарашадағы № 473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сәуір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Н.В. Жұмаділдаева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"Бастауыш, негізгі орта, жалпы орта, техникалық және кәсіптік, орта білімнен кейінгі білім беру, діни білім беру саласында білім беру қызметімен айналысуға лицензия беру" мемлекеттік қызметін көрсету қағидаларын бекіту туралы" Қазақстан Республикасы </w:t>
            </w:r>
          </w:p>
          <w:p>
            <w:pPr>
              <w:spacing w:after="20"/>
              <w:ind w:left="20"/>
              <w:jc w:val="both"/>
            </w:pPr>
            <w:r>
              <w:rPr>
                <w:rFonts w:ascii="Times New Roman"/>
                <w:b w:val="false"/>
                <w:i w:val="false"/>
                <w:color w:val="000000"/>
                <w:sz w:val="20"/>
              </w:rPr>
              <w:t>Оқу-ағарту министрінің 2022 жылғы 30 қарашадағы № 483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сәуір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Н.В. Жұмаділдаева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ұйымдарын бағалау өлшемшарттарын бекіту туралы" Қазақстан Республикасы Оқу-ағарту министрінің 2022 жылғы </w:t>
            </w:r>
          </w:p>
          <w:p>
            <w:pPr>
              <w:spacing w:after="20"/>
              <w:ind w:left="20"/>
              <w:jc w:val="both"/>
            </w:pPr>
            <w:r>
              <w:rPr>
                <w:rFonts w:ascii="Times New Roman"/>
                <w:b w:val="false"/>
                <w:i w:val="false"/>
                <w:color w:val="000000"/>
                <w:sz w:val="20"/>
              </w:rPr>
              <w:t>5 желтоқсандағы № 486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сәуір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Н.В. Жұмаділдаева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 техникалық және кәсіптік, орта білімнен кейінгі білім беру саласындағы аккредиттеу органдарына қойылатын талаптарды және орта, техникалық және кәсіптік, орта білімнен кейінгі білім беру саласындағы, оның ішінде шетелдік аккредиттеу органдарын тану қағидаларын бекіту туралы" Қазақстан Республикасы Оқу-ағарту министрінің 2023 жылғы 13 ақпандағы № 34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сәуір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Н.В. Жұмаділдаева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және кәсіптік, орта білімнен кейінгі білім беру ұйымдарында оқытудың кредиттік технологиясы бойынша оқу процесін ұйымдастыру қағидаларын бекіту туралы" Қазақстан Республикасы Оқу-ағарту министрінің 2023 жылғы 28 наурыздағы № 75 </w:t>
            </w:r>
            <w:r>
              <w:rPr>
                <w:rFonts w:ascii="Times New Roman"/>
                <w:b w:val="false"/>
                <w:i w:val="false"/>
                <w:color w:val="000000"/>
                <w:sz w:val="20"/>
              </w:rPr>
              <w:t>бұйрығына</w:t>
            </w:r>
            <w:r>
              <w:rPr>
                <w:rFonts w:ascii="Times New Roman"/>
                <w:b w:val="false"/>
                <w:i w:val="false"/>
                <w:color w:val="000000"/>
                <w:sz w:val="20"/>
              </w:rPr>
              <w:t xml:space="preserve"> өзгеріс енгізу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сәуір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Н.В. Жұмаділдаева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"Ғимараттар мен құрылыстардың, құрылыс материалдары мен бұйымдарының қауіпсіздігі туралы" техникалық регламентін бекіту туралы" Қазақстан Республикасы Индустрия және инфрақұрылымдық даму министрінің 2023 жылғы 9 маусымдағы № 435 </w:t>
            </w:r>
            <w:r>
              <w:rPr>
                <w:rFonts w:ascii="Times New Roman"/>
                <w:b w:val="false"/>
                <w:i w:val="false"/>
                <w:color w:val="000000"/>
                <w:sz w:val="20"/>
              </w:rPr>
              <w:t>бұйрығына</w:t>
            </w:r>
            <w:r>
              <w:rPr>
                <w:rFonts w:ascii="Times New Roman"/>
                <w:b w:val="false"/>
                <w:i w:val="false"/>
                <w:color w:val="000000"/>
                <w:sz w:val="20"/>
              </w:rPr>
              <w:t xml:space="preserve"> өзгеріс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Өнеркәсіп және құрылыс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сәуір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 Қарағойшин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"Кредиттік оқыту технологиясын ескере отырып, жоғары және (немесе) жоғары оқу орнынан кейінгі білім беруді жан басына шаққандағы нормативтік қаржыландырудың кейбір мәселелері туралы" Қазақстан Республикасы Ғылым және жоғары білім министрінің 2023 жылғы 10 шiлдедегi № 311 </w:t>
            </w:r>
            <w:r>
              <w:rPr>
                <w:rFonts w:ascii="Times New Roman"/>
                <w:b w:val="false"/>
                <w:i w:val="false"/>
                <w:color w:val="000000"/>
                <w:sz w:val="20"/>
              </w:rPr>
              <w:t>бұйрығына</w:t>
            </w:r>
            <w:r>
              <w:rPr>
                <w:rFonts w:ascii="Times New Roman"/>
                <w:b w:val="false"/>
                <w:i w:val="false"/>
                <w:color w:val="000000"/>
                <w:sz w:val="20"/>
              </w:rPr>
              <w:t xml:space="preserve"> өзгеріс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Ғылым және жоғары білім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сәуір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 Ешенқұлов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 қызметкерлерінің үлгі штаттарын бекіту туралы" Қазақстан Республикасы Оқу-ағарту министрінің міндетін атқарушының 2023 жылғы 21 шiлдедегi № 224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сәуір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Н.В. Жұмаділдаева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балаларға, ата-анасының қамқорлығынсыз қалған балаларға тәлімгерлікті ұйымдастыру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сәуір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Н.В. Жұмаділдаева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ұйымдарының ішкі тәртіптемесінің үлгілік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сәуір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Н.В. Жұмаділдаева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әкімдіктерінің кейбір қаулыларының күші жойылды деп тану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әкімдіктің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сәуір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bl>
    <w:bookmarkStart w:name="z9" w:id="7"/>
    <w:p>
      <w:pPr>
        <w:spacing w:after="0"/>
        <w:ind w:left="0"/>
        <w:jc w:val="both"/>
      </w:pPr>
      <w:r>
        <w:rPr>
          <w:rFonts w:ascii="Times New Roman"/>
          <w:b w:val="false"/>
          <w:i w:val="false"/>
          <w:color w:val="000000"/>
          <w:sz w:val="28"/>
        </w:rPr>
        <w:t>
      Ескертпе: аббревиатуралардың толық жазылуы:</w:t>
      </w:r>
    </w:p>
    <w:bookmarkEnd w:id="7"/>
    <w:p>
      <w:pPr>
        <w:spacing w:after="0"/>
        <w:ind w:left="0"/>
        <w:jc w:val="both"/>
      </w:pPr>
      <w:r>
        <w:rPr>
          <w:rFonts w:ascii="Times New Roman"/>
          <w:b w:val="false"/>
          <w:i w:val="false"/>
          <w:color w:val="000000"/>
          <w:sz w:val="28"/>
        </w:rPr>
        <w:t xml:space="preserve">
      ҒЖБМ – Қазақстан Республикасының Ғылым және жоғары білім министрлігі; </w:t>
      </w:r>
    </w:p>
    <w:p>
      <w:pPr>
        <w:spacing w:after="0"/>
        <w:ind w:left="0"/>
        <w:jc w:val="both"/>
      </w:pPr>
      <w:r>
        <w:rPr>
          <w:rFonts w:ascii="Times New Roman"/>
          <w:b w:val="false"/>
          <w:i w:val="false"/>
          <w:color w:val="000000"/>
          <w:sz w:val="28"/>
        </w:rPr>
        <w:t>
      ЖАО – жергілікті атқарушы органдар;</w:t>
      </w:r>
    </w:p>
    <w:p>
      <w:pPr>
        <w:spacing w:after="0"/>
        <w:ind w:left="0"/>
        <w:jc w:val="both"/>
      </w:pPr>
      <w:r>
        <w:rPr>
          <w:rFonts w:ascii="Times New Roman"/>
          <w:b w:val="false"/>
          <w:i w:val="false"/>
          <w:color w:val="000000"/>
          <w:sz w:val="28"/>
        </w:rPr>
        <w:t>
      МАМ – Қазақстан Республикасының Мәдениет және ақпарат министрлігі;</w:t>
      </w:r>
    </w:p>
    <w:p>
      <w:pPr>
        <w:spacing w:after="0"/>
        <w:ind w:left="0"/>
        <w:jc w:val="both"/>
      </w:pPr>
      <w:r>
        <w:rPr>
          <w:rFonts w:ascii="Times New Roman"/>
          <w:b w:val="false"/>
          <w:i w:val="false"/>
          <w:color w:val="000000"/>
          <w:sz w:val="28"/>
        </w:rPr>
        <w:t>
      ОМ – Қазақстан Республикасының Оқу-ағарту министрлігі;</w:t>
      </w:r>
    </w:p>
    <w:p>
      <w:pPr>
        <w:spacing w:after="0"/>
        <w:ind w:left="0"/>
        <w:jc w:val="both"/>
      </w:pPr>
      <w:r>
        <w:rPr>
          <w:rFonts w:ascii="Times New Roman"/>
          <w:b w:val="false"/>
          <w:i w:val="false"/>
          <w:color w:val="000000"/>
          <w:sz w:val="28"/>
        </w:rPr>
        <w:t>
      ӨҚМ – Қазақстан Республикасының Өнеркәсіп және құрылыс министрлігі;</w:t>
      </w:r>
    </w:p>
    <w:p>
      <w:pPr>
        <w:spacing w:after="0"/>
        <w:ind w:left="0"/>
        <w:jc w:val="both"/>
      </w:pPr>
      <w:r>
        <w:rPr>
          <w:rFonts w:ascii="Times New Roman"/>
          <w:b w:val="false"/>
          <w:i w:val="false"/>
          <w:color w:val="000000"/>
          <w:sz w:val="28"/>
        </w:rPr>
        <w:t>
      ТСМ – Қазақстан Республикасының Туризм және спорт министрлігі;</w:t>
      </w:r>
    </w:p>
    <w:p>
      <w:pPr>
        <w:spacing w:after="0"/>
        <w:ind w:left="0"/>
        <w:jc w:val="both"/>
      </w:pPr>
      <w:r>
        <w:rPr>
          <w:rFonts w:ascii="Times New Roman"/>
          <w:b w:val="false"/>
          <w:i w:val="false"/>
          <w:color w:val="000000"/>
          <w:sz w:val="28"/>
        </w:rPr>
        <w:t>
      ҰЭМ – Қазақстан Республикасының Ұлттық экономика министрлігі;</w:t>
      </w:r>
    </w:p>
    <w:p>
      <w:pPr>
        <w:spacing w:after="0"/>
        <w:ind w:left="0"/>
        <w:jc w:val="both"/>
      </w:pPr>
      <w:r>
        <w:rPr>
          <w:rFonts w:ascii="Times New Roman"/>
          <w:b w:val="false"/>
          <w:i w:val="false"/>
          <w:color w:val="000000"/>
          <w:sz w:val="28"/>
        </w:rPr>
        <w:t>
      ІІМ – Қазақстан Республикасының Ішкі істер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