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992d" w14:textId="ac69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Премьер-Министрiнiң 2016 жылғы 3 мамырдағы № 33-ө өкiмiне өзгерістер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5 наурыздағы № 29-ө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  "Экономикалық саясат жөніндегі кеңес құру туралы" Қазақстан Республикасы Премьер-Министрінің 2016 жылғы 3 мамырдағы № 33-ө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саясат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Қаржы министрі, төрағаның орынбасары"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Ұлттық экономика министрі, төрағаның орынбасары";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министрі" деген 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министрі" деген жолдан кейін мынадай мазмұндағы 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