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7d8f" w14:textId="4b97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5 наурыздағы № 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Кәсіпкерлік кызметті реттеу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министрі, төраға"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