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1164" w14:textId="7061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"Орнықты даму мақсаттары жөніндегі үйлестіру кеңесі туралы" Қазақстан Республикасы Премьер-Министрінің 2022 жылғы 11 қазандағы № 167-ө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4 наурыздағы № 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"Орнықты даму мақсаттары жөніндегі үйлестіру кеңесі туралы" Қазақстан Республикасы Премьер-Министрінің 2022 жылғы 11 қазандағы № 167-ө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Орнықты даму мақсаттары жөніндегі үйлестіру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Премьер-Министрі, төраға" деген 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министрі, төраға";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– Қаржы министрі, төрағаның орынбасары" деген 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экономика министрі, төрағаның орынбасары" деген 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вице-министрі, төрағаның орынбасары".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экономика вице-министрі, хатшы" деген 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экономика министрлігі аппаратының басшысы,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Стратегиялық жоспарлау және реформалар агенттігінің төрағасы (келісу бойынша)" деген </w:t>
      </w:r>
      <w:r>
        <w:rPr>
          <w:rFonts w:ascii="Times New Roman"/>
          <w:b w:val="false"/>
          <w:i w:val="false"/>
          <w:color w:val="000000"/>
          <w:sz w:val="28"/>
        </w:rPr>
        <w:t>жолдан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