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8ea7bb" w14:textId="68ea7b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"Қазақстан Республикасы Үкіметінің жанындағы консультативтік-кеңесші органдардың кейбір мәселелері туралы" Қазақстан Республикасы Премьер-Министрінің 2016 жылғы 29 қыркүйектегі № 90-ө өкіміне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Премьер-Министрінің 2024 жылғы 22 ақпандағы № 24-ө Өкімі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 Үкіметінің жанындағы консультативтік-кеңесші органдардың кейбір мәселелері туралы" Қазақстан Республикасы Премьер-Министрінің 2016 жылғы 29 қыркүйектегі № 90-ө </w:t>
      </w:r>
      <w:r>
        <w:rPr>
          <w:rFonts w:ascii="Times New Roman"/>
          <w:b w:val="false"/>
          <w:i w:val="false"/>
          <w:color w:val="000000"/>
          <w:sz w:val="28"/>
        </w:rPr>
        <w:t>өкіміне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өкімге </w:t>
      </w:r>
      <w:r>
        <w:rPr>
          <w:rFonts w:ascii="Times New Roman"/>
          <w:b w:val="false"/>
          <w:i w:val="false"/>
          <w:color w:val="000000"/>
          <w:sz w:val="28"/>
        </w:rPr>
        <w:t>2-қосымшада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Инвестициялық ахуалды жақсарту жөніндегі кеңестің </w:t>
      </w:r>
      <w:r>
        <w:rPr>
          <w:rFonts w:ascii="Times New Roman"/>
          <w:b w:val="false"/>
          <w:i w:val="false"/>
          <w:color w:val="000000"/>
          <w:sz w:val="28"/>
        </w:rPr>
        <w:t>құрамында: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"Қазақстан Республикасының Ұлттық экономика министрі, төрағаның орынбасары" деген жол мынадай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"Қазақстан Республикасы Премьер-Министрінің орынбасары – Ұлттық экономика министрі, төрағаның орынбасары";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"Қазақстан Республикасы Премьер-Министрінің орынбасары – Қаржы министрі" деген жол алып тасталсын;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"Қазақстан Республикасының Көлік министрі" деген жолдан кейін мынадай мазмұндағы жолмен толықтырылсын: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"Қазақстан Республикасының Қаржы министрі".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Премьер-Министр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О. Бектенов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