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f889" w14:textId="e47f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Университеті", "Назарбаев Зияткерлік мектептері" және "Назарбаев Қоры" Жоғары қамқоршылық кеңесінің кейбір мәселелері туралы" Қазақстан Республикасы Премьер-Министрінің 2023 жылғы 27 қыркүйектегі № 153-ө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21 ақпандағы № 21-ө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"Назарбаев Университеті", "Назарбаев Зияткерлік мектептері" және "Назарбаев Қоры" Жоғары қамқоршылық кеңесінің кейбір мәселелері туралы" Қазақстан Республикасы Премьер-Министрінің 2023 жылғы 27 қыркүйектегі  № 153-ө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Премьер-Министрінің орынбасары – Қаржы министрі" деген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Жоғары қамқоршылық кеңес хатшылығының басшысы Ғабиден Хасенұлы Жақсылықовтың өкілеттігі мерзімінен бұрын тоқтатылсын және 2024 жылғы 20 ақпаннан бастап Жоғары қамқоршылық кеңес хатшылығының басшысы болып Эльдар Сейдахметұлы Толғанбаев тағайындалсын.".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