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b1c5" w14:textId="115b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монополиясыздандыру жөнінде комиссия құру туралы" Қазақстан Республикасы Премьер-Министрінің 2022 жылғы 22 наурыздағы № 57-ө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21 ақпандағы № 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Экономиканы монополиясыздандыру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министрі" деген жолдан кейін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министрі" деген жол алып тасталсын.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