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7e2f" w14:textId="c387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"Азаматтарға арналған үкімет" мемлекеттік корпорациясы, "Астана Хаб" халықаралық технологиялық паркі және дактилоскопиялық тіркеу мәселелері бойынша өзгерістер мен толықтырулар енгізу туралы" 2023 жылғы 23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20 ақпандағы № 17-ө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"Азаматтарға арналған үкімет" мемлекеттік корпорациясы, "Астана Хаб" халықаралық технопаркі және дактилоскопиялық тіркеу мәселелері бойынша өзгерістер мен толықтырулар енгізу туралы" 2023 жылғы 23 желтоқсандағы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қабылдаcын;</w:t>
      </w:r>
    </w:p>
    <w:bookmarkEnd w:id="3"/>
    <w:bookmarkStart w:name="z5" w:id="4"/>
    <w:p>
      <w:pPr>
        <w:spacing w:after="0"/>
        <w:ind w:left="0"/>
        <w:jc w:val="both"/>
      </w:pPr>
      <w:r>
        <w:rPr>
          <w:rFonts w:ascii="Times New Roman"/>
          <w:b w:val="false"/>
          <w:i w:val="false"/>
          <w:color w:val="000000"/>
          <w:sz w:val="28"/>
        </w:rPr>
        <w:t>
      3) ай сайын, 30-ы күнінен кешіктірмей, жалпыға қолжетімді мемлекеттік ақпараттандыру объектісінде тізбеге сәйкес құқықтық актілердің әзірленуі және қабылдануы туралы ақпаратты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20 ақпандағы</w:t>
            </w:r>
            <w:r>
              <w:br/>
            </w:r>
            <w:r>
              <w:rPr>
                <w:rFonts w:ascii="Times New Roman"/>
                <w:b w:val="false"/>
                <w:i w:val="false"/>
                <w:color w:val="000000"/>
                <w:sz w:val="20"/>
              </w:rPr>
              <w:t>№ 17-ө өкімімен</w:t>
            </w:r>
            <w:r>
              <w:br/>
            </w:r>
            <w:r>
              <w:rPr>
                <w:rFonts w:ascii="Times New Roman"/>
                <w:b w:val="false"/>
                <w:i w:val="false"/>
                <w:color w:val="000000"/>
                <w:sz w:val="20"/>
              </w:rPr>
              <w:t xml:space="preserve"> 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"Азаматтарға арналған үкімет" мемлекеттік корпорациясы, "Астана Хаб" халықаралық технологиялық паркі және дактилоскопиялық тіркеу мәселелері бойынша өзгерістер мен толықтырулар енгізу туралы" 2023 жылғы 23 желтоқсандағы Қазақстан Республикасының Заңымен негізделген нормативтік құқықтық актілердің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12.12.2024 </w:t>
      </w:r>
      <w:r>
        <w:rPr>
          <w:rFonts w:ascii="Times New Roman"/>
          <w:b w:val="false"/>
          <w:i w:val="false"/>
          <w:color w:val="ff0000"/>
          <w:sz w:val="28"/>
        </w:rPr>
        <w:t>№ 167-ө</w:t>
      </w:r>
      <w:r>
        <w:rPr>
          <w:rFonts w:ascii="Times New Roman"/>
          <w:b w:val="false"/>
          <w:i w:val="false"/>
          <w:color w:val="ff0000"/>
          <w:sz w:val="28"/>
        </w:rPr>
        <w:t xml:space="preserve"> өкімімен.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w:t>
            </w:r>
          </w:p>
          <w:p>
            <w:pPr>
              <w:spacing w:after="20"/>
              <w:ind w:left="20"/>
              <w:jc w:val="both"/>
            </w:pPr>
            <w:r>
              <w:rPr>
                <w:rFonts w:ascii="Times New Roman"/>
                <w:b w:val="false"/>
                <w:i w:val="false"/>
                <w:color w:val="000000"/>
                <w:sz w:val="20"/>
              </w:rPr>
              <w:t>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ға</w:t>
            </w:r>
          </w:p>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дау мерзімi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министрлiгiнiң мәселелерi туралы" Қазақстан Республикасы Үкіметінің 2005 жылғы 22 маусымдағы № 607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 Қазақстан Республикасы Үкіметінің 2011 жылғы 25 мамырдағы № 571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"Отставкадағы судьяға өмір бойғы ай сайынғы қамтылым төлеу қағидаларын бекіту туралы"</w:t>
            </w:r>
          </w:p>
          <w:p>
            <w:pPr>
              <w:spacing w:after="20"/>
              <w:ind w:left="20"/>
              <w:jc w:val="both"/>
            </w:pPr>
            <w:r>
              <w:rPr>
                <w:rFonts w:ascii="Times New Roman"/>
                <w:b w:val="false"/>
                <w:i w:val="false"/>
                <w:color w:val="000000"/>
                <w:sz w:val="20"/>
              </w:rPr>
              <w:t>
Қазақстан Республикасы Үкіметінің 2015 жылғы 28 қарашадағы № 961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Мусралинов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Есенбаев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және геномдық тіркеуді жүргізу қағидаларын бекіту туралы" Қазақстан Республикасы Үкіметінің 2018 жылғы 31 қаңтардағы № 36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12.12.2024 </w:t>
            </w:r>
            <w:r>
              <w:rPr>
                <w:rFonts w:ascii="Times New Roman"/>
                <w:b w:val="false"/>
                <w:i w:val="false"/>
                <w:color w:val="ff0000"/>
                <w:sz w:val="20"/>
              </w:rPr>
              <w:t>№ 167-ө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судьясына өмір бойғы ай сайынғы қамтылым төлеу қағидаларын бекіту туралы" Қазақстан Республикасы Үкіметінің 2023 жылғы 9 ақпандағы № 104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Е.Ә.Сапаров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30 маусымдағы № 525 қаулысына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2023 жылғы 30 маусымдағы № 521 қаулысы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қағидаларын бекіту туралы" Қазақстан Республикасы Үкіметінің 2023 жылғы 15 маусымдағы № 472 қаулысына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жүзеге асыру қағидаларын бекіту туралы" Қазақстан Республикасы Үкіметінің 2023 жылғы 30 маусымдағы № 520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бекіту туралы" Қазақстан Республикасы Үкіметінің 2023 жылғы 30 маусымдағы № 522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 шілдедегі № 540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келісім жасасу үшін кәсіпкерлік субъектілеріне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МҚІА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p>
            <w:pPr>
              <w:spacing w:after="20"/>
              <w:ind w:left="20"/>
              <w:jc w:val="both"/>
            </w:pPr>
            <w:r>
              <w:rPr>
                <w:rFonts w:ascii="Times New Roman"/>
                <w:b w:val="false"/>
                <w:i w:val="false"/>
                <w:color w:val="000000"/>
                <w:sz w:val="20"/>
              </w:rPr>
              <w:t>
С.С. Мүксімов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әріптестік шартын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Дактилоскопиялық тіркеуден өтуден босатуға негіз болып табылатын аурулардың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 Дудник,</w:t>
            </w:r>
          </w:p>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w:t>
            </w:r>
          </w:p>
          <w:p>
            <w:pPr>
              <w:spacing w:after="20"/>
              <w:ind w:left="20"/>
              <w:jc w:val="both"/>
            </w:pPr>
            <w:r>
              <w:rPr>
                <w:rFonts w:ascii="Times New Roman"/>
                <w:b w:val="false"/>
                <w:i w:val="false"/>
                <w:color w:val="000000"/>
                <w:sz w:val="20"/>
              </w:rPr>
              <w:t>
№ 14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Жакселекова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Жакселекова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 Қазақстан Республикасы Әділет министрінің 2015 жылғы 25 ақпандағы № 112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Жакселекова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резервте қалдыру қағидаларын бекіту туралы" Қазақстан Республикасы Ұлттық экономика министрінің 2015 жылғы 28 ақпандағы № 178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мүліктің тізілімін жүргізу қағидаларын бекіту туралы" Қазақстан Республикасы Қаржы министрінің 2015 жылғы 26 наурыздағы № 207 бұйрығына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2015 жылғы 30 наурыздағы </w:t>
            </w:r>
          </w:p>
          <w:p>
            <w:pPr>
              <w:spacing w:after="20"/>
              <w:ind w:left="20"/>
              <w:jc w:val="both"/>
            </w:pPr>
            <w:r>
              <w:rPr>
                <w:rFonts w:ascii="Times New Roman"/>
                <w:b w:val="false"/>
                <w:i w:val="false"/>
                <w:color w:val="000000"/>
                <w:sz w:val="20"/>
              </w:rPr>
              <w:t>
№ 4-3/268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деректерді беру нысанын, көлемін және кезеңділігін бекіту туралы" Қаржы министрінің 2015 жылғы 10 сәуірдегі № 267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міндетін атқарушының 2015 жылғы 26 маусымдағы № 727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міндетін атқарушының 2016 жылғы 15 қаңтардағы № 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2016 жылғы 28 қаңтардағы № 85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корпорациясының қызметі қағидаларын бекіту туралы" Қазақстан Республикасы Инвестициялар және даму министрінің 2016 жылғы 22 қаңтардағы </w:t>
            </w:r>
          </w:p>
          <w:p>
            <w:pPr>
              <w:spacing w:after="20"/>
              <w:ind w:left="20"/>
              <w:jc w:val="both"/>
            </w:pPr>
            <w:r>
              <w:rPr>
                <w:rFonts w:ascii="Times New Roman"/>
                <w:b w:val="false"/>
                <w:i w:val="false"/>
                <w:color w:val="000000"/>
                <w:sz w:val="20"/>
              </w:rPr>
              <w:t>
№ 52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 Қазақстан Республикасы Инвестициялар және даму министрінің міндетін атқарушының 2016 жылғы 25 қаңтардағы № 58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мен хабарламалардың мемлекеттік ақпараттық жүйесінің жұмыс істеу қағидаларын бекіту туралы" Қазақстан Республикасы Ақпарат және коммуникациялар министрінің 2016 жылғы 29 қазандағы № 232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Тасжүреков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 қалпына келтіруге жұмсалатын сомаларды есепке жатқыза отырып, ауыл шаруашылығы өндірісінің шығасыларын өтеу қағидаларын бекіту туралы" Қазақстан Республикасы Ауыл шаруашылығы министрінің 2019 жылғы 26 тамыздағы № 315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ҚР ДСМ-333/2020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 қағидаларын және ақталған адам куәлігінің үлгісін бекіту туралы"</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2022 жылғы 28 ақпандағы № 78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жөніндегі жерге орналастыру жобасын жасау қағидаларын бекіту туралы" Қазақстан Республикасы Ауыл шаруашылығы министрінің 2022 жылғы 3 маусымдағы № 180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шекараларын белгілеу және өзгерту жөніндегі жобаларды жасау қағидаларын бекіту туралы" Қазақстан Республикасы Ауыл шаруашылығы министрінің 2022 жылғы 16 тамыздағы № 257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 туралы мәліметтерді өзектендіру (түзету)" мемлекеттік қызмет көрсету қағидаларын бекіту туралы" Қазақстан Республикасы Әділет министрінің міндетін атқарушының 2023 жылғы 12 мамырдағы № 302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Жакселекова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қағидаларын бекіту туралы" Қазақстан Республикасы </w:t>
            </w:r>
          </w:p>
          <w:p>
            <w:pPr>
              <w:spacing w:after="20"/>
              <w:ind w:left="20"/>
              <w:jc w:val="both"/>
            </w:pPr>
            <w:r>
              <w:rPr>
                <w:rFonts w:ascii="Times New Roman"/>
                <w:b w:val="false"/>
                <w:i w:val="false"/>
                <w:color w:val="000000"/>
                <w:sz w:val="20"/>
              </w:rPr>
              <w:t xml:space="preserve">
Премьер-Министрінің орынбасары – Еңбек және халықты әлеуметтік қорғау министрінің 2023 жылғы 9 маусымдағы № 213  бұйрығына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w:t>
            </w:r>
          </w:p>
          <w:p>
            <w:pPr>
              <w:spacing w:after="20"/>
              <w:ind w:left="20"/>
              <w:jc w:val="both"/>
            </w:pPr>
            <w:r>
              <w:rPr>
                <w:rFonts w:ascii="Times New Roman"/>
                <w:b w:val="false"/>
                <w:i w:val="false"/>
                <w:color w:val="000000"/>
                <w:sz w:val="20"/>
              </w:rPr>
              <w:t>
Қазақстан Республикасы Премьер-Министрінің орынбасары – Еңбек және халықты әлеуметтік қорғау министрінің 2023 жылғы 9 маусымдағы № 215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w:t>
            </w:r>
          </w:p>
          <w:p>
            <w:pPr>
              <w:spacing w:after="20"/>
              <w:ind w:left="20"/>
              <w:jc w:val="both"/>
            </w:pPr>
            <w:r>
              <w:rPr>
                <w:rFonts w:ascii="Times New Roman"/>
                <w:b w:val="false"/>
                <w:i w:val="false"/>
                <w:color w:val="000000"/>
                <w:sz w:val="20"/>
              </w:rPr>
              <w:t>
Қазақстан Республикасы Премьер-Министрінің орынбасары – Еңбек және халықты әлеуметтік қорғау министрінің 2023 жылғы 22 маусымдағы № 239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w:t>
            </w:r>
          </w:p>
          <w:p>
            <w:pPr>
              <w:spacing w:after="20"/>
              <w:ind w:left="20"/>
              <w:jc w:val="both"/>
            </w:pPr>
            <w:r>
              <w:rPr>
                <w:rFonts w:ascii="Times New Roman"/>
                <w:b w:val="false"/>
                <w:i w:val="false"/>
                <w:color w:val="000000"/>
                <w:sz w:val="20"/>
              </w:rPr>
              <w:t>
Қазақстан Республикасы Премьер-Министрінің орынбасары – Еңбек және халықты әлеуметтік қорғау министрінің 2023 жылғы 27 маусымдағы № 248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w:t>
            </w:r>
          </w:p>
          <w:p>
            <w:pPr>
              <w:spacing w:after="20"/>
              <w:ind w:left="20"/>
              <w:jc w:val="both"/>
            </w:pPr>
            <w:r>
              <w:rPr>
                <w:rFonts w:ascii="Times New Roman"/>
                <w:b w:val="false"/>
                <w:i w:val="false"/>
                <w:color w:val="000000"/>
                <w:sz w:val="20"/>
              </w:rPr>
              <w:t>
Қазақстан Республикасы Премьер-Министрінің орынбасары – Еңбек және халықты әлеуметтік қорғау министрінің 2023 жылғы 29 маусымдағы № 269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төлемді уақтылы және (немесе) толық төлемегені үшін бірыңғай төлемнің және (немесе) өсімпұлдың артық (қате) төленген сомаларын төлеу, аудару және бөлу, сондай-ақ қайтару қағидаларын бекіту туралы" Премьер-Министрінің орынбасарының – Еңбек және халықты әлеуметтік қорғау министрінің 2023 жылғы 29 маусымдағы № 270 бұйрығына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оңалту мен оңалтудың жеке бағдарламасына сәйкес жүріп-тұруы қиын бірінші топтағы мүгедектер үшін жеке көмекшінің қызметтерін ұсыну қағидаларын бекіту туралы" Қазақстан Республикасы  Премьер-Министрінің орынбасарының – Еңбек және халықты әлеуметтік қорғау министрінің 2023 жылғы 30 маусымдағы № 288 бұйрығына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қағидаларын бекіту туралы" Қазақстан Республикасы Ішкі істер министрінің 2020 жылғы 30 маусымдағы № 532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жол жүру құжатының үлгілерін бекіту туралы" Қазақстан Республикасы Ішкі істер министрінің 2020 жылғы 30 маусымдағы № 533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этникалық қазақтар үшін "Ата жолы" картасын ұсыну тәртібін бекіту туралы"</w:t>
            </w:r>
          </w:p>
          <w:p>
            <w:pPr>
              <w:spacing w:after="20"/>
              <w:ind w:left="20"/>
              <w:jc w:val="both"/>
            </w:pPr>
            <w:r>
              <w:rPr>
                <w:rFonts w:ascii="Times New Roman"/>
                <w:b w:val="false"/>
                <w:i w:val="false"/>
                <w:color w:val="000000"/>
                <w:sz w:val="20"/>
              </w:rPr>
              <w:t>
Қазақстан Республикасы Премьер-Министр орынбасарының – Еңбек және халықты әлеуметтік қорғау министрінің 2023 жылғы 30 маусымдағы № 288 Еңбек және халықты әлеуметтік қорғау министрінің 2023 жылғы 30 маусымдағы № 280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 жүргізу және пайдалану қағидаларын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міндетін атқарушының 2023 жылғы 16 тамыздағы № 303 және Қазақстан Республикасы Әділет министрінің міндетін атқарушының 2023 жылғы 21 тамыздағы № 602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Әділет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Бекбауов, Б.Ш. Жакселекова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беру қағидаларын бекіту туралы"</w:t>
            </w:r>
          </w:p>
          <w:p>
            <w:pPr>
              <w:spacing w:after="20"/>
              <w:ind w:left="20"/>
              <w:jc w:val="both"/>
            </w:pPr>
            <w:r>
              <w:rPr>
                <w:rFonts w:ascii="Times New Roman"/>
                <w:b w:val="false"/>
                <w:i w:val="false"/>
                <w:color w:val="000000"/>
                <w:sz w:val="20"/>
              </w:rPr>
              <w:t>
Қазақстан Республикасы Өнеркәсіп және құрылыс министрінің 2023 жылғы 8 желтоқсандағы № 117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Қарағойшин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республикалық маңызы бар қалалардың, астананың, аудандардың (облыстық маңызы бар қалалардың) мәслихаттары шешімдеріне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 дың) мәслихаттары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ЖӨО</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мәслихаттары аппараттарының басшылары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көрсетудің өлшемі мен тәртібі туралы" республикалық маңызы бар қалалардың, астананың, аудандардың (облыстық маңызы бар қалалардың) мәслихаттары шешімдеріне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 дың) мәслихаттары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ЖӨО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аудандардың (облыстық маңызы бар қалалардың) мәслихаттары аппараттарының басшылары</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ЖӨО – жергілікті өкілді органдар;</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КС – Қазақстан Республикасының Конституциялық Соты;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министірлігі;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