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3f11" w14:textId="84a3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Орталық атқарушы органдар басшыларының халықпен кездесу өткізуінің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2024 жылғы 10 ақпандағы № 12-ө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орталық атқарушы органдар басшыларының халықпен кездесуінің 2024 жылдың бірінші жартыжылдығына арналған </w:t>
      </w:r>
      <w:r>
        <w:rPr>
          <w:rFonts w:ascii="Times New Roman"/>
          <w:b w:val="false"/>
          <w:i w:val="false"/>
          <w:color w:val="000000"/>
          <w:sz w:val="28"/>
        </w:rPr>
        <w:t>графигі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өкімнің орындалуын бақылау Қазақстан Республикасының Мәдениет және ақпарат министрлігіне жүктелсін.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Орталық атқарушы органдар басшыларының халықпен кездесуінің 2024 жылдың бірінші жартыжылдығына арналған графигі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 қала, ауыл, кент, ауылдық округ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 ауданы Шелек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ауданы Қарабұлақ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Ақмол ауылдық округы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 Борсы ауылдық округы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 Тайынша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Ғылым және жоғары білім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Ұлытау облысы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Ұлытау облысы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 Хромтау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және халықты әлеуметтік қорғау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 Дариян ауылдық округы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 Чапаев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 Глубокое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ауданы Оранғай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Көлік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тоқсан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Ұзынағаш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 ауданы Қаскелең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 Хромтау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ауданы Сайөтес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ауданы, Марқакөл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Мәдениет және ақпарат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тоқсан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Щучинск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Ақмол ауылдық округы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Ұлытау облысы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Оқу-ағарту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Тобыл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 Қаскелең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ауданы Талғар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Іле ауданы Өтеген батыр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 Жайық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Өнеркәсіп және құрылыс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Атбасар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Ақсу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Аршалы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Ұлытау облысы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Сауда және интеграция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Су ресурстары және ирригация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Бекі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Ақмол ауылдық округы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 Алтай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 Үшарал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Мақтаарал, Жетісай және Шардара аудандары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 Арал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 Ақтоғай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Туризм және спорт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 ауданы Имантау және Шалқар ауылдары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облысы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 Баянауыл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 Зеренді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Цифрлық даму, инновациялар және аэроғарыш өнеркәсібі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тоқсан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тоқсан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ауданы Қосмезгіл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Жезказған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 ауданы Мерке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Экология және табиғи ресурстар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ауданы Бақанас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 Алға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 Алтай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Шетпе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Энергетика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