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5a90" w14:textId="f975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 Жұмаханов, А.С. Тәжиев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5 ақпандағы № 8-ө өкімі.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 2006 жылғы 9 қарашадағы № 1071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Тәуелсіз Мемлекеттер Достастығының Экономикалық кеңесі жанындағы Экономикалық мәселелер жөніндегі комиссиядағы Қазақстан Республикасының Өкілетті өкілі туралы ереженің 1-тармағына сәйкес: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Бекетжан Махатжанұлы Жұмаханов Тәуелсіз Мемлекеттер Достастығының Экономикалық кеңесі жанындағы Экономикалық мәселелер жөніндегі комиссиядағы Қазақстан Республикасының Өкілетті өкілі болып тағайындалсын, бұл лауазымнан Асқар Сағиұлы Тәжиев босатылсын.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>      Ә.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Смайылов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