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2548" w14:textId="5cd2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ұлттық қауіпсіздікті қамтамасыз ету және Қазақстан Республикасының арнаулы мемлекеттік органдарындағы қызмет мәселелері бойынша өзгерістер мен толықтырулар енгізу туралы" 2023 жылғы 23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24 қаңтардағы № 6-ө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ұлттық қауіпсіздікті қамтамасыз ету және Қазақстан Республикасының арнаулы мемлекеттік органдарындағы қызмет мәселелері бойынша өзгерістер мен толықтырулар енгізу туралы" 2023 жылғы 23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қабылдануы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2024 жылғы 24 қаңтардағы</w:t>
            </w:r>
            <w:r>
              <w:br/>
            </w:r>
            <w:r>
              <w:rPr>
                <w:rFonts w:ascii="Times New Roman"/>
                <w:b w:val="false"/>
                <w:i w:val="false"/>
                <w:color w:val="000000"/>
                <w:sz w:val="20"/>
              </w:rPr>
              <w:t>№ 6-ө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кейбір заңнамалық актілеріне ұлттық қауіпсіздікті қамтамасыз ету және Қазақстан Республикасының арнаулы мемлекеттік органдарындағы қызмет мәселелері бойынша өзгерістер мен толықтырулар енгізу туралы" 2023 жылғы 23 желтоқсандағы Қазақстан Республикасының Заңымен қабылдануы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w:t>
            </w:r>
          </w:p>
          <w:p>
            <w:pPr>
              <w:spacing w:after="20"/>
              <w:ind w:left="20"/>
              <w:jc w:val="both"/>
            </w:pPr>
            <w:r>
              <w:rPr>
                <w:rFonts w:ascii="Times New Roman"/>
                <w:b w:val="false"/>
                <w:i w:val="false"/>
                <w:color w:val="000000"/>
                <w:sz w:val="20"/>
              </w:rPr>
              <w:t>
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туралы ережені бекіту туралы" Қазақстан Республикасы Президентінің 1996 жылғы 1 сәуірдегі </w:t>
            </w:r>
          </w:p>
          <w:p>
            <w:pPr>
              <w:spacing w:after="20"/>
              <w:ind w:left="20"/>
              <w:jc w:val="both"/>
            </w:pPr>
            <w:r>
              <w:rPr>
                <w:rFonts w:ascii="Times New Roman"/>
                <w:b w:val="false"/>
                <w:i w:val="false"/>
                <w:color w:val="000000"/>
                <w:sz w:val="20"/>
              </w:rPr>
              <w:t xml:space="preserve">№ 2922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қызметке кіретін азаматтарды міндетті арнайы тексеру бойынша нұсқаулықты бекіту туралы" Қазақстан Республикасы Президентiнiң 1997 жылғы 26 мамырдағы № 3533қ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Қосжанов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Қосжанов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Іс Басқармасының кейбір мәселелері туралы" Қазақстан Республикасы Президентінің 2000 жылғы 21 сәуірдегі </w:t>
            </w:r>
          </w:p>
          <w:p>
            <w:pPr>
              <w:spacing w:after="20"/>
              <w:ind w:left="20"/>
              <w:jc w:val="both"/>
            </w:pPr>
            <w:r>
              <w:rPr>
                <w:rFonts w:ascii="Times New Roman"/>
                <w:b w:val="false"/>
                <w:i w:val="false"/>
                <w:color w:val="000000"/>
                <w:sz w:val="20"/>
              </w:rPr>
              <w:t xml:space="preserve">№ 378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Кенжебаев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Сейсембаев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"Терроризмге қарсы комиссиялар туралы ережені бекіту туралы" Қазақстан Республикасы Президентінің 2013 жылғы 24 маусымдағы № 589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Сейсембаев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күзет қызметі туралы ережені бекіту туралы" Қазақстан Республикасы Президентінің 2014 жылғы 4 мамырдағы № 814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прокуратура органдарының кейбір мәселелері туралы" Қазақстан Республикасы Президентінің 2017 жылғы 13 қазандағы № 563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Өмірәлиев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оларға мемлекеттік құпияларға рұқсат етуге байланысты арнаулы тексеру жүргізу қағидаларын бекіту туралы" Қазақстан Республикасы Үкіметінің 2000 жылғы 3 қарашадағы № 1670-106қ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Қосжанов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құпияларды құрайтын мәліметтерді шетелдік мемлекеттерге беру ережесін бекіту туралы" Қазақстан Республикасы Үкіметінің 2001 жылғы 23 қазандағы № 1355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Қосжанов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Қазақстан Республикасының мемлекеттік құпияларына рұқсат берудің ережесін бекіту туралы" Қазақстан Республикасы Үкіметінің 2002 жылғы 15 ақпандағы </w:t>
            </w:r>
          </w:p>
          <w:p>
            <w:pPr>
              <w:spacing w:after="20"/>
              <w:ind w:left="20"/>
              <w:jc w:val="both"/>
            </w:pPr>
            <w:r>
              <w:rPr>
                <w:rFonts w:ascii="Times New Roman"/>
                <w:b w:val="false"/>
                <w:i w:val="false"/>
                <w:color w:val="000000"/>
                <w:sz w:val="20"/>
              </w:rPr>
              <w:t xml:space="preserve">№ 222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Қосжанов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арнаулы мемлекеттік органдарының жекелеген санаттағы қызметкерлерін азық-түлікпен қамтамасыз ету қағидаларын бекіту туралы" Қазақстан Республикасы Үкіметінің 2012 жылғы 7 желтоқсандағы </w:t>
            </w:r>
          </w:p>
          <w:p>
            <w:pPr>
              <w:spacing w:after="20"/>
              <w:ind w:left="20"/>
              <w:jc w:val="both"/>
            </w:pPr>
            <w:r>
              <w:rPr>
                <w:rFonts w:ascii="Times New Roman"/>
                <w:b w:val="false"/>
                <w:i w:val="false"/>
                <w:color w:val="000000"/>
                <w:sz w:val="20"/>
              </w:rPr>
              <w:t xml:space="preserve">№ 1564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арнаулы мемлекеттік органдарының қызметкерлері мен олардың отбасы мүшелерінің шығындарын өтеудің кейбір мәселелері туралы" Қазақстан Республикасы Үкіметінің 2019 жылғы 11 ақпандағы № 49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қорғаныстық тапсырысты қалыптастыру, орналастыру және орындау қағидаларын бекіту туралы" Қазақстан Республикасы Үкіметінің 2019 жылғы 14 қазандағы № 759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 234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Сейсембаев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w:t>
            </w:r>
          </w:p>
          <w:p>
            <w:pPr>
              <w:spacing w:after="20"/>
              <w:ind w:left="20"/>
              <w:jc w:val="both"/>
            </w:pPr>
            <w:r>
              <w:rPr>
                <w:rFonts w:ascii="Times New Roman"/>
                <w:b w:val="false"/>
                <w:i w:val="false"/>
                <w:color w:val="000000"/>
                <w:sz w:val="20"/>
              </w:rPr>
              <w:t xml:space="preserve">6 мамырдағы № 305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Сейсембаев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 қорғау жөніндегі нұсқаулықты бекіту және Қазақстан Республикасы Үкіметінің кейбір шешімдерінің күші жойылды деп тану туралы" Қазақстан Республикасы Үкіметінің 2021 жылғы 28 қазандағы № 776 қбп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Қосжанов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 туралы ережені бекіту туралы" Қазақстан Республикасы Үкіметінің 2022 жылғы 2 маусымдағы № 357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Камалетдинов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жүйелердегі сыртқы барлау органының қызметкерлері туралы мәліметтерді шифрлау қажет болған жағдайда олардың иелері болып табылатын мемлекеттік органдармен тиісті электрондық ақпараттық ресурстарды өңдеу жөніндегі қажетті шараларды қабылдау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Әмірханов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сипаттағы төтенше жағдайдың алдын алу және оларды жою жөніндегі шараларды қабылдау үшін, сондай-ақ төтенше жағдай немесе соғыс жағдайы енгізілген кезде мемлекеттік мекеменің мүлкін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 ретінде байланыс желісін иеленетін және (немесе) оны басқару немесе пайдалану жөніндегі қызметті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қызметшілерін лауазымға тағайындау және олармен еңбек шартын тоқтату қағидаларын бекіту туралы" Қазақстан Республикасы Ұлттық Банкі басқармасының 2012 жылғы 24 тамыздағы № 261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органдарында қызмет өткерудің кейбір мәселелері туралы" Қазақстан Республикасы Ұлттық қауіпсіздік комитеті Төрағасының 2012 жылғы 31 тамыздағы № 0251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қауіпсіздігіне төнетін қауіп-қатерлерді іске асыруға мүмкіндік туғызатын, тергелуі Қазақстан Республикасының заңнамасымен ұлттық қауіпсіздік органдарының қарауына жатқызылған қылмыстық құқық бұзушылықтарды жасауға ықпал ететін себептер мен жағдайларды жою туралы Қазақстан Республикасы ұлттық қауіпсіздік органдарының ұсыныстарын енгізу қағидаларын бекіту туралы" Қазақстан Республикасы Ұлттық қауіпсіздік комитеті Төрағасының 2013 жылғы 11 сәуірдегі № 175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режимдік объектілеріне интеграциялық қауіпсіздік жүйесін орнатуға және жабдықтауға қойылатын талаптарды бекіту туралы" Қазақстан Республикасы Ұлттық қауіпсіздік комитеті Төрағасының 2013 жылғы 15 маусымдағы № 0215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Құнанбаев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ұстауға тартылған адамдарды арнайы жабдықталған үй-жайларда ұстау қағидаларын бекіту туралы" Қазақстан Республикасы Ұлттық қауіпсіздік комитеті Төрағасының 2013 жылғы 25 маусымдағы № 325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шекаралық наряд басшысы туралы ережені бекіту туралы" Қазақстан Республикасы Ұлттық қауіпсіздік комитеті Төрағасының 2013 жылғы 29 маусымдағы № 338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авиациясын қолдану қағидаларын бекіту туралы" Қазақстан Республикасы Ұлттық қауіпсіздік комитеті Төрағасының 2013 жылғы 29 маусымдағы № 0234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Құнанбаев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күзету жөніндегі міндеттерді тікелей орындайтын, Қазақстан Республикасы Ұлттық қауіпсіздік комитеті Шекара қызметінің бөлімшелеріндегі кезекші күштер мен құралдардың құрамы туралы ережені бекіту туралы" Қазақстан Республикасы Ұлттық қауіпсіздік комитеті Төрағасының 2013 жылғы 29 маусымдағы № 339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теңізінде, өзендерінде және өзге де су айдындарында шекаралық корабльдер мен катерлерді қолдану қағидаларын бекіту туралы" Қазақстан Республикасы Ұлттық қауіпсіздік комитеті Төрағасының 2013 жылғы 30 маусымдағы № 0275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қызметінде автотехникалық қамтамасыз етуді ұйымдастыру жөніндегі қағидаларды бекіту туралы" Қазақстан Республикасы Ұлттық қауіпсіздік комитеті Төрағасының 2013 жылғы 25 шілдедегі № 0265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органдарында көтермелеулерді қолдану қағидаларын бекіту туралы" Қазақстан Республикасы Ұлттық қауіпсіздік комитеті Төрағасының 2013 жылғы 29 тамыздағы </w:t>
            </w:r>
          </w:p>
          <w:p>
            <w:pPr>
              <w:spacing w:after="20"/>
              <w:ind w:left="20"/>
              <w:jc w:val="both"/>
            </w:pPr>
            <w:r>
              <w:rPr>
                <w:rFonts w:ascii="Times New Roman"/>
                <w:b w:val="false"/>
                <w:i w:val="false"/>
                <w:color w:val="000000"/>
                <w:sz w:val="20"/>
              </w:rPr>
              <w:t>№ 0300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зымырандық-артиллериялық қару-жарағын жөндеуге, оған техникалық қызмет көрсетуге және пайдалануға арналған қосалқы бөлшектерді, құрал-сайманды, керек-жарақты, калибрлер жабдығын, сүртетін-майлайтын және басқа материалдарды күтіп-ұстау және олардың жұмсалу нормалары туралы ережені бекіту туралы" Қазақстан Республикасы Ұлттық қауіпсіздік комитеті Төрағасының 2013 жылғы 4 қыркүйектегі № 0307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органдарында оқ-гильза қорын құру туралы қағидаларды бекіту туралы" Қазақстан Республикасы Ұлттық қауіпсіздік комитеті Төрағасының 2013 жылғы 25 қыркүйектегі № 451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органдарындағы оқ-дәрілерді және танкіге қарсы басқарылатын реактивтік снарядтарды санаттарға бөлу жөніндегі нұсқаулықты бекіту туралы" Қазақстан Республикасы Ұлттық қауіпсіздік комитеті Төрағасының 2013 жылғы 19 қазандағы № 0345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органдарындағы зымырандық-артиллериялық қару-жарақты санаттарға бөлу қағидаларын бекіту туралы" Қазақстан Республикасы Ұлттық қауіпсіздік комитеті Төрағасының 2013 жылғы 29 қазандағы </w:t>
            </w:r>
          </w:p>
          <w:p>
            <w:pPr>
              <w:spacing w:after="20"/>
              <w:ind w:left="20"/>
              <w:jc w:val="both"/>
            </w:pPr>
            <w:r>
              <w:rPr>
                <w:rFonts w:ascii="Times New Roman"/>
                <w:b w:val="false"/>
                <w:i w:val="false"/>
                <w:color w:val="000000"/>
                <w:sz w:val="20"/>
              </w:rPr>
              <w:t>№ 0354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комитетінің Шекара қызметінде жоспарлау қағидаларын бекіту туралы" Қазақстан Республикасы Ұлттық қауіпсіздік комитеті Төрағасының 2013 жылғы 30 қазандағы </w:t>
            </w:r>
          </w:p>
          <w:p>
            <w:pPr>
              <w:spacing w:after="20"/>
              <w:ind w:left="20"/>
              <w:jc w:val="both"/>
            </w:pPr>
            <w:r>
              <w:rPr>
                <w:rFonts w:ascii="Times New Roman"/>
                <w:b w:val="false"/>
                <w:i w:val="false"/>
                <w:color w:val="000000"/>
                <w:sz w:val="20"/>
              </w:rPr>
              <w:t>№ 0366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пункттерінде Қазақстан Республикасының Мемлекеттік шекарасын күзету жөніндегі қағидаларды бекіту туралы" Қазақстан Республикасы Ұлттық қауіпсіздік комитеті Төрағасының 2013 жылғы 30 қарашадағы № 0359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 арқылы, сондай-ақ 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үлгілік схемаларын бекіту туралы" Қазақстан Республикасы Ұлттық қауіпсіздік комитеті Төрағасының 2013 жылғы 30 қарашадағы № 504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күзету жөніндегі қағидаларды бекіту туралы" Қазақстан Республикасы Ұлттық қауіпсіздік комитеті Төрағасының 2014 жылғы 28 ақпандағы № 090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 басқару органдарының қызметі жөніндегі қағидаларды бекіту туралы" Қазақстан Республикасы Ұлттық қауіпсіздік комитеті Төрағасының 2014 жылғы 7 наурыздағы № 0100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күзет қызметінің қызметкерлерін аттестаттаудан өткізу қағидаларын бекіту туралы" Қазақстан Республикасы Мемлекеттік күзет қызметі бастығының 2015 жылғы 25 наурыздағы № 36 қбп бұйрығының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МКҚ бастығының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органдарының жекелеген санаттағы қызметкерлерін қызметті өткеру ерекшеліктерін ескере отырып, азық-түлікпен қамтамасыз етудің заттай нормаларын бекіту туралы" Қазақстан Республикасы Ұлттық қауіпсіздік комитеті Төрағасының 2015 жылғы 26 мамырдағы № 40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заттай нормаларын бекіту туралы" Қазақстан Республикасы Мемлекеттік күзет қызметі бастығының 2015 жылғы 26 қарашадағы № 062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МКҚ бастығының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жөніндегі қағидаларды бекіту туралы" Қазақстан Республикасы Ұлттық қауіпсіздік комитеті Төрағасының 2016 жылғы 27 қаңтардағы № 07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құпияны құрайтын мәліметтерді қамтитын электрондық құжаттарды және өзге де деректерді мемлекеттік құпияға жатқызылған, қорғалып орындалған ақпараттық жүйелерді пайдалана отырып жинау, өңдеу, сақтау, беру, іздеу, тарату, пайдалану, қорғау, тіркеу және жою жөніндегі қағидаларды бекіту туралы" Қазақстан Республикасы Ұлттық қауіпсіздік комитеті Төрағасының 2016 жылғы 27 қаңтардағы № 08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куәландырушы орталықты құру, аккредиттеу және оның қызметін тоқтату жөніндегі қағидаларды бекіту туралы" Қазақстан Республикасы Ұлттық қауіпсіздік комитеті Төрағасының 2016 жылғы 27 қаңтардағы № 09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жатқызылған, қорғалып орындалған ақпараттық жүйелерді құру, пайдалану, қолдап отыру, дамыту, интеграциялау, пайдалануды тоқтату және қорғау жөніндегі қағидаларды бекіту туралы" Қазақстан Республикасы Ұлттық қауіпсіздік комитеті Төрағасының 2016 жылғы 27 қаңтардағы № 010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қызметкерлері мен әскери қызметшілерін аттестаттауды ұйымдастыру және өткізу жөніндегі іс-шараларды орындау қағидаларын бекіту туралы" Қазақстан Республикасы Ұлттық қауіпсіздік комитеті Төрағасының 2016 жылғы 30 маусымдағы № 022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қызметкерлері мен әскери қызметшілеріне сыныптық біліктілік беру, оны жоғарылату, төмендету және алу қағидаларын бекіту туралы" Қазақстан Республикасы Ұлттық қауіпсіздік комитеті Төрағасының 2016 жылғы 15 желтоқсандағы № 038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жедел-қызметтік іс-қимылын психологиялық-əлеуметтанулық қамтамасыз етуді жүзеге асыру қағидаларын бекіту туралы" Қазақстан Республикасы Ұлттық қауіпсіздік комитеті Төрағасының 2017 жылғы 1 шілдедегі № 046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күзетуді жедел қамтамасыз ету қағидаларын бекіту туралы" Қазақстан Республикасы Ұлттық қауіпсіздік комитеті Төрағасының 2017 жылғы 26 шілдедегі № 049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"Құзыретіне барлау қызметін жүзеге асыру кіретін ұлттық қауіпсіздік органдары қызметтерінің, бөлімшелерінің және қызметкерлері санаттарының тізбесін бекіту туралы" Қазақстан Республикасы Ұлттық қауіпсіздік комитеті Төрағасының 2017 жылғы 10 тамыздағы № 056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Әмірханов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қызметтік-жауынгерлік іс-әрекетін моральдық-психологиялық қамтамасыз етуді ұйымдастыру қағидаларын бекіту туралы" Қазақстан Республикасы Ұлттық қауіпсіздік комитеті Төрағасының 2018 жылғы 25 желтоқсандағы № 108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 ветеринариялық қамтамасыз ету жөніндегі қағидаларды бекіту туралы" Қазақстан Республикасы Ұлттық қауіпсіздік комитеті Төрағасының 2019 жылғы 27 наурыздағы № 20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қауіпсіздік пен құқықтық тәртіпті қамтамасыз ету мәселелері бойынша ішкі істер және ұлттық қауіпсіздік органдарының өзара іс-қимыл жасау қағидаларын бекіту туралы" Қазақстан Республикасы Ішкі істер министрінің 2019 жылғы 9 шілдедегі № 616 және Қазақстан Республикасы Ұлттық қауіпсіздік комитеті Төрағасының 2019 жылғы 10 шілдедегі № 47/қе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және Қазақстан Республикасы Ұлттық қауіпсіздік комитеті Төрағасының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p>
            <w:pPr>
              <w:spacing w:after="20"/>
              <w:ind w:left="20"/>
              <w:jc w:val="both"/>
            </w:pPr>
            <w:r>
              <w:rPr>
                <w:rFonts w:ascii="Times New Roman"/>
                <w:b w:val="false"/>
                <w:i w:val="false"/>
                <w:color w:val="000000"/>
                <w:sz w:val="20"/>
              </w:rPr>
              <w:t>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 азық-түлікпен қамтамасыз ету қағидаларын бекіту туралы" Қазақстан Республикасы Ұлттық қауіпсіздік комитеті Төрағасының 2019 жылғы 10 қыркүйектегі № 73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нарығын реттеу және дамыту агенттігінің қызметшілерін лауазымға тағайындау және олармен еңбек шартын тоқтату қағидаларын бекіту туралы" Қазақстан Республикасының Қаржы нарығын реттеу және дамыту агенттігі басқармасының 2020 жылғы 3 ақпандағы </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 қызметкерлерінің ұлттық қауіпсіздік органдарының әскери қызметшілері санатына өту қағидаларын бекіту туралы" Қазақстан Республикасы Ұлттық қауіпсіздік комитеті Төрағасының 2021 жылғы 14 қаңтардағы № 04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өнеркәсібі және мемлекеттік қорғаныстық тапсырыс туралы заңнамасына сәйкес, Қазақстан Республикасы Ұлттық қауіпсіздік комитеті Шекара қызметі өкілдерінің шекара корабльдерін, катерлері мен кемелерін дайындау, оларға техникалық және өзге де құжаттаманы келісу, оларды өндіруді бақылау және қабылдау жөніндегі қызметі қағидаларын бекіту туралы" Қазақстан Республикасы Ұлттық қауіпсіздік комитеті Төрағасының 2021 жылғы 18 қаңтардағы № 4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кеңістігін пайдалану және авиация қызметі туралы заңнамасының талаптарын ескере отырып, Қазақстан Республикасы Ұлттық қауіпсіздік комитеті Шекара қызметінің пилотсыз әуе кемелерін қолдану қағидаларын бекіту туралы" Қазақстан Республикасы Ұлттық қауіпсіздік комитеті Төрағасының 2021 жылғы 25 қаңтардағы № 7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шекарасында Қазақстан Республикасы шекара өкілдерінің қызметін ұйымдастыру қағидаларын бекіту туралы" Қазақстан Республикасы Ұлттық қауіпсіздік комитеті Төрағасының 2021 жылғы 30 наурыздағы № 30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әскери, арнаулы оқу орындарында оқу-баспа қызметін ұйымдастыру қағидаларын бекіту туралы" Қазақстан Республикасы Ұлттық қауіпсіздік комитеті Төрағасының 2021 жылғы 13 сәуірдегі № 35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шекарасын күзетуді инженерлік қамтамасыз ету қағидаларын бекіту туралы" Қазақстан Республикасы Ұлттық қауіпсіздік комитеті Төрағасының 2021 жылғы 30 сәуірдегі </w:t>
            </w:r>
          </w:p>
          <w:p>
            <w:pPr>
              <w:spacing w:after="20"/>
              <w:ind w:left="20"/>
              <w:jc w:val="both"/>
            </w:pPr>
            <w:r>
              <w:rPr>
                <w:rFonts w:ascii="Times New Roman"/>
                <w:b w:val="false"/>
                <w:i w:val="false"/>
                <w:color w:val="000000"/>
                <w:sz w:val="20"/>
              </w:rPr>
              <w:t>№ 46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органдарында режимдік объектілер мен артиллериялық техникалық қару-жарақ сақтау орындарын күзетуді қамтамасыз ету қағидаларын бекіту туралы" Қазақстан Республикасы Ұлттық қауіпсіздік комитеті Төрағасының 2021 жылғы 12 мамырдағы № 016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Құнанбаев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комитетінің Шекара қызметі кемелерінің танып айыру белгілері мен сыртқы бояуының сипаттамасын және оларды қолдану қағидаларын бекіту туралы" Қазақстан Республикасы Ұлттық қауіпсіздік комитеті Төрағасының 2021 жылғы 17 мамырдағы № 54/қе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қызметінде жылқыларды ұстау және пайдалану қағидаларын бекіту туралы" Қазақстан Республикасы Ұлттық қауіпсіздік комитеті Төрағасының 2021 жылғы 19 мамырдағы № 56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органдарында режимдік объектілер мен артиллериялық техникалық қару-жарақ сақтау орындарының өртке қарсы қауіпсіздігін қамтамасыз ету қағидаларын бекіту туралы" Қазақстан Республикасы Ұлттық қауіпсіздік комитеті Төрағасының 2021 жылғы 25 мамырдағы № 017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әскери шаруашылығы туралы қағидаларын бекіту туралы" Қазақстан Республикасы Ұлттық қауіпсіздік комитеті Төрағасының 2021 жылғы 15 маусымдағы № 67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 заттай қамтамасыз ету қағидаларын бекіту туралы" Қазақстан Республикасы Ұлттық қауіпсіздік комитеті Төрағасының 2021 жылғы 16 маусымдағы № 70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 жанар-жағармай материалдарымен қамтамасыз ету қағидаларын бекіту туралы" Қазақстан Республикасы Ұлттық қауіпсіздік комитеті Төрағасының 2021 жылғы 16 маусымдағы № 71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 пәтерлік-пайдаланушылық қамтамасыз ету қағидаларын бекіту туралы" Қазақстан Республикасы Ұлттық қауіпсіздік комитеті Төрағасының 2021 жылғы 23 маусымдағы № 74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 күзетінің техникалық құралдарын пайдалану қағидаларын бекіту туралы" Қазақстан Республикасы Ұлттық қауіпсіздік комитеті Төрағасының 2021 жылғы 23 маусымдағы № 75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 инженерлік-техникалық құралдарының жай-күйін бағалау жөніндегі нұсқаулықты бекіту туралы" Қазақстан Республикасы Ұлттық қауіпсіздік комитеті Төрағасының 2021 жылғы 23 маусымдағы № 76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Қазақстан Республикасының Заңына сәйкес, прокуратура органының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тізбесін, сондай-ақ аудиторлық ұйымдардың (аудиторлардың) тізбесінен аудиторлық ұйымды (аудиторды) айқындау туралы" Қазақстан Республикасы Қаржы министрінің 2021 жылғы 5 қарашадағы </w:t>
            </w:r>
          </w:p>
          <w:p>
            <w:pPr>
              <w:spacing w:after="20"/>
              <w:ind w:left="20"/>
              <w:jc w:val="both"/>
            </w:pPr>
            <w:r>
              <w:rPr>
                <w:rFonts w:ascii="Times New Roman"/>
                <w:b w:val="false"/>
                <w:i w:val="false"/>
                <w:color w:val="000000"/>
                <w:sz w:val="20"/>
              </w:rPr>
              <w:t xml:space="preserve">№ 1143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қызметкерлері мен әскери қызметшілеріне сыныптық біліктілік беру, оны жоғарылату, төмендету және алу қағидаларын бекіту туралы" Қазақстан Республикасы Мемлекеттік күзет қызметі бастығының 2021 жылғы 14 желтоқсандағы № 11-322 қбп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МКҚ бастығының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26 қаңтардағы № 28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Сыздықов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тұрғыдан осал қорғаныс өнеркәсібі объектілерін терроризмге қарсы қорғауды ұйымдастыру жөніндегі нұсқаулықты бекіту туралы" Қазақстан Республикасы Индустрия және инфрақұрылымдық даму министрінің 2023 жылғы 3 мамырдағы </w:t>
            </w:r>
          </w:p>
          <w:p>
            <w:pPr>
              <w:spacing w:after="20"/>
              <w:ind w:left="20"/>
              <w:jc w:val="both"/>
            </w:pPr>
            <w:r>
              <w:rPr>
                <w:rFonts w:ascii="Times New Roman"/>
                <w:b w:val="false"/>
                <w:i w:val="false"/>
                <w:color w:val="000000"/>
                <w:sz w:val="20"/>
              </w:rPr>
              <w:t xml:space="preserve">№ 315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 құраушыларға жататын металлургия өнеркәсібі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Индустрия және инфрақұрылымдық даму министрінің 2023 жылғы 12 мамырдағы № 350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органдарына әскери қызметке ауыстыру тәртібімен кірген құқық қорғау органдарының және арнаулы мемлекеттік органдардың қызметкерлеріне қайта аттестаттау тәртібімен әскери атақ беру қағидаларын бекіту туралы" Қазақстан Республикасы Ұлттық қауіпсіздік комитеті Төрағасының 2023 жылғы 20 маусымдағы № 48 қбп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қызметінде кинологиялық қызмет пен із кесушілікті ұйымдастыру қағидаларын бекіту туралы" Қазақстан Республикасы Ұлттық қауіпсіздік комитеті Төрағасының 2023 жылғы 30 маусымдағы № 53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абоненттер туралы қызметтік ақпаратты жинауды және сақтауды жүзеге асыру қағидаларын бекіту туралы" Қазақстан Республикасының Цифрлық даму, инновациялар және аэроғарыш өнеркәсібі министрінің 2023 жылғы 30 маусымдағы № 220/НҚ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органдарында кадрлық құрамды патриоттық, адамгершілік және рухани тәрбиелеу және құқық бұзушылықтардың алдын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сыртқы барлау саласындағы заңдылықтың сақталуына жоғары қадағалауды жүзеге асыратын уәкілетті прокурорлардың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ҰҚК</w:t>
            </w:r>
          </w:p>
          <w:p>
            <w:pPr>
              <w:spacing w:after="20"/>
              <w:ind w:left="20"/>
              <w:jc w:val="both"/>
            </w:pPr>
            <w:r>
              <w:rPr>
                <w:rFonts w:ascii="Times New Roman"/>
                <w:b w:val="false"/>
                <w:i w:val="false"/>
                <w:color w:val="000000"/>
                <w:sz w:val="20"/>
              </w:rPr>
              <w:t>
(келісу бойынша),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Өмірәлиев, А.Б. Әмірханов, С.Б. Камалетдинов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 қызметкерлерінің жекелеген санаттарын тамақпен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 қызметкерлерінің жекелеген санаттарын тамақпен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МКҚ бастығының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қызметінде көтермелеулерді қолдану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МКҚ бастығының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кезінде қаза тапқан немесе мертігу (жаралану, жарақаттану, контузия алу), ауру салдарынан қайтыс болған ұлттық қауіпсіздік органдары қызметкерлерінің мәйітін тасымалдауға дайындауға, мәйiттi тасымалдауға, жерлеуге, құлпытас жасау мен орнатуға байланысты шығыстарды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асхана үй-жайларын және олардағы мүлікті тамақтандыруды ұйымдастыру туралы шарттың мерзімі шегінде мүліктік жалдауға (жалға алуға) өтеусіз уақытша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асхана үй-жайларын және олардағы мүлікті тамақтандыруды ұйымдастыру туралы шарттың мерзімі шегінде мүліктік жалдауға (жалға алуға) өтеусіз уақытша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МКҚ бастығының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кезінде қаза тапқан немесе мертігу (жаралану, жарақаттану, контузия алу), ауру салдарынан қайтыс болған Қазақстан Республикасы Мемлекеттік күзет қызметі қызметкерлерінің мәйітін тасымалдауға дайындауға, мәйiттi тасымалдауға, жерлеуге, құлпытас жасау мен орнатуға байланысты шығыстарды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МКҚ бастығының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 әскери қызметшісінің шекаралық бақылау жүргізу кезіндегі мінез-құлық стандартын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үлесінің белгіленген нормалары бойынша тамақпен қамтамасыз ету мүмкіндігі болмаған кезде Қазақстан Республикасы ұлттық қауіпсіздік органдары қызметкерлерінің жекелеген санаттарына ақшалай өтемақы төлеу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үлесінің белгіленген нормалары бойынша тамақпен қамтамасыз ету мүмкіндігі болмаған кезде Қазақстан Республикасы Мемлекеттік күзет қызметі қызметкерлерінің жекелеген санаттарына ақшалай өтемақы төлеу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МКҚ бастығының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қызметкеріне жоғары офицерлік құрам алмастыруға тиісті бос (тағайындалмаған) лауазым бойынша міндеттерді уақытша атқаруды жүктеу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МКҚ бастығының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xml:space="preserve">
      Қорғанысмині – Қазақстан Республикасының Қорғаныс министрлігі; </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ПІБ – Қазақстан Республикасы Президентінің Іс Басқармасы;</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xml:space="preserve">
      ҰҚК – Қазақстан Республикасының Ұлттық қауіпсіздік комитеті; </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