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2e9e" w14:textId="3ed2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2023 жылғы 12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23 қаңтардағы № 5-ө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2023 жылғы 12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тізбесі (бұдан әрі – тізбе)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әзірлеп,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5-ө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2023 жылғы 12 желтоқсандағы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w:t>
            </w:r>
          </w:p>
          <w:p>
            <w:pPr>
              <w:spacing w:after="20"/>
              <w:ind w:left="20"/>
              <w:jc w:val="both"/>
            </w:pPr>
            <w:r>
              <w:rPr>
                <w:rFonts w:ascii="Times New Roman"/>
                <w:b w:val="false"/>
                <w:i w:val="false"/>
                <w:color w:val="000000"/>
                <w:sz w:val="20"/>
              </w:rPr>
              <w:t>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w:t>
            </w:r>
          </w:p>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w:t>
            </w:r>
          </w:p>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дау мерзімi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сапалы және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iстер министрлiгiнiң мәселелерi" туралы Қазақстан Республикасы Үкіметінің 2004 жылғы </w:t>
            </w:r>
          </w:p>
          <w:p>
            <w:pPr>
              <w:spacing w:after="20"/>
              <w:ind w:left="20"/>
              <w:jc w:val="both"/>
            </w:pPr>
            <w:r>
              <w:rPr>
                <w:rFonts w:ascii="Times New Roman"/>
                <w:b w:val="false"/>
                <w:i w:val="false"/>
                <w:color w:val="000000"/>
                <w:sz w:val="20"/>
              </w:rPr>
              <w:t xml:space="preserve">28 қазандағы № 1118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Бақаев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министрлігінiң кейбiр мәселелерi" туралы Қазақстан Республикасы Үкіметінің 2005 жылғы 6 сәуірдегі </w:t>
            </w:r>
          </w:p>
          <w:p>
            <w:pPr>
              <w:spacing w:after="20"/>
              <w:ind w:left="20"/>
              <w:jc w:val="both"/>
            </w:pPr>
            <w:r>
              <w:rPr>
                <w:rFonts w:ascii="Times New Roman"/>
                <w:b w:val="false"/>
                <w:i w:val="false"/>
                <w:color w:val="000000"/>
                <w:sz w:val="20"/>
              </w:rPr>
              <w:t xml:space="preserve">№ 310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Тасжүреков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w:t>
            </w:r>
          </w:p>
          <w:p>
            <w:pPr>
              <w:spacing w:after="20"/>
              <w:ind w:left="20"/>
              <w:jc w:val="both"/>
            </w:pPr>
            <w:r>
              <w:rPr>
                <w:rFonts w:ascii="Times New Roman"/>
                <w:b w:val="false"/>
                <w:i w:val="false"/>
                <w:color w:val="000000"/>
                <w:sz w:val="20"/>
              </w:rPr>
              <w:t xml:space="preserve">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"Биржада бағалы қағаздардың сауда-саттығын жүзеге асыру өлшемшарттарын айқындау туралы" Қазақстан Республикасы Үкіметінің </w:t>
            </w:r>
          </w:p>
          <w:p>
            <w:pPr>
              <w:spacing w:after="20"/>
              <w:ind w:left="20"/>
              <w:jc w:val="both"/>
            </w:pPr>
            <w:r>
              <w:rPr>
                <w:rFonts w:ascii="Times New Roman"/>
                <w:b w:val="false"/>
                <w:i w:val="false"/>
                <w:color w:val="000000"/>
                <w:sz w:val="20"/>
              </w:rPr>
              <w:t xml:space="preserve">2022 жылғы 17 қарашадағы № 911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 Хаджиева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2019 жылғы 20 ақпандағы № 74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Бақаев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Қазақстан Республикасы Цифрлық даму, инновациялар және аэроғарыш өнеркәсібі министрлігіне салық төлеушінің (салық агентінің) жазбаша рұқсатын алмастан салықтық құпияны құрайтын салық төлеуші (салық агенті) туралы мәліметтерді және ұсынылатын мәліметтердің тізбесін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құны мен түрлерінің тізбесін айқындау, жариялау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кеңсенің және (немесе) тотализатордың қызметін жүзеге асыратын ойын бизнесін ұйымдастырушылардың аппараттық-бағдарламалық кешендерін мемлекеттік кірістер органдарының ақпараттық жүйелерімен интеграциялау арқылы берілуге жататын мәліметтердің қағидаларын, тізбесін және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алынатын консулдық алым мөлшерлемелерін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Бақаев,</w:t>
            </w:r>
          </w:p>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есептілік аудиті" рәсімдік стандартын бекіту туралы" Қазақстан Республикасы Қаржы министрінің 2017 жылғы 24 сәуірдегі № 272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0"/>
              </w:rPr>
              <w:t>бұйрығына</w:t>
            </w:r>
            <w:r>
              <w:rPr>
                <w:rFonts w:ascii="Times New Roman"/>
                <w:b w:val="false"/>
                <w:i w:val="false"/>
                <w:color w:val="000000"/>
                <w:sz w:val="20"/>
              </w:rPr>
              <w:t xml:space="preserve"> өгерістер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пайдалану мен қорғауды бақылау жөніндегі уәкілетті органның мемлекеттік кірістер органдарына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сондай-ақ Қазақстан Республикасының жер заңнамасына сәйкес пайдаланылмайтын ауыл шаруашылығы мақсатындағы жер учаскелері бойынша мәліметтерді ұсыну қағидаларын бекіту туралы" Қазақстан Республикасы Қаржы министрінің 2018 жылғы 16 наурыздағы № 376 </w:t>
            </w:r>
            <w:r>
              <w:rPr>
                <w:rFonts w:ascii="Times New Roman"/>
                <w:b w:val="false"/>
                <w:i w:val="false"/>
                <w:color w:val="000000"/>
                <w:sz w:val="20"/>
              </w:rPr>
              <w:t>бұйрығына</w:t>
            </w:r>
            <w:r>
              <w:rPr>
                <w:rFonts w:ascii="Times New Roman"/>
                <w:b w:val="false"/>
                <w:i w:val="false"/>
                <w:color w:val="000000"/>
                <w:sz w:val="20"/>
              </w:rPr>
              <w:t xml:space="preserve"> өгерістер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Е.Қ. Тасжүреков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w:t>
            </w:r>
          </w:p>
          <w:p>
            <w:pPr>
              <w:spacing w:after="20"/>
              <w:ind w:left="20"/>
              <w:jc w:val="both"/>
            </w:pPr>
            <w:r>
              <w:rPr>
                <w:rFonts w:ascii="Times New Roman"/>
                <w:b w:val="false"/>
                <w:i w:val="false"/>
                <w:color w:val="000000"/>
                <w:sz w:val="20"/>
              </w:rPr>
              <w:t xml:space="preserve">№ 194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Тасжүреков,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 Қазақстан Республикасы Премьер-Министрінің бірінші орынбасары –  Қазақстан Республикасы Қаржы министрінің 2019 жылғы 30 сәуірдегі № 411 </w:t>
            </w:r>
            <w:r>
              <w:rPr>
                <w:rFonts w:ascii="Times New Roman"/>
                <w:b w:val="false"/>
                <w:i w:val="false"/>
                <w:color w:val="000000"/>
                <w:sz w:val="20"/>
              </w:rPr>
              <w:t>бұйрығына</w:t>
            </w:r>
            <w:r>
              <w:rPr>
                <w:rFonts w:ascii="Times New Roman"/>
                <w:b w:val="false"/>
                <w:i w:val="false"/>
                <w:color w:val="000000"/>
                <w:sz w:val="20"/>
              </w:rPr>
              <w:t xml:space="preserve"> өгерістер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және индустриялық аймақтар мәселелері бойынша үлгілік шарттардың, өтініш пен сауалнамалардың нысандарын бекіту туралы" Қазақстан Республикасы Индустрия және инфрақұрылымдық даму министрінің 2019 жылғы 19 шілдедегі № 522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Республикасының Кодексіне (Салық кодексі) сәйкес екінші деңгейдегі банктер және банк операцияларының жекелеген түрлерін жүзеге асыратын ұйымдар ұсынатын мәліметтерді мемлекеттік кірістер органдарының пайдалану қағидаларын бекіту туралы" Қазақстан Республикасы Премьер-Министрінің бірінші орынбасары - Қазақстан Республикасы Қаржы министрінің 2019 жылғы 26 шілдедегі № 776 </w:t>
            </w:r>
            <w:r>
              <w:rPr>
                <w:rFonts w:ascii="Times New Roman"/>
                <w:b w:val="false"/>
                <w:i w:val="false"/>
                <w:color w:val="000000"/>
                <w:sz w:val="20"/>
              </w:rPr>
              <w:t>бұйрығына</w:t>
            </w:r>
            <w:r>
              <w:rPr>
                <w:rFonts w:ascii="Times New Roman"/>
                <w:b w:val="false"/>
                <w:i w:val="false"/>
                <w:color w:val="000000"/>
                <w:sz w:val="20"/>
              </w:rPr>
              <w:t xml:space="preserve"> өгерістер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 Қазақстан Республикасы Премьер-Министрінің бірінші орынбасары –  Қазақстан Республикасы Қаржы министрінің 2020 жылғы 1 сәуірдегі № 341 </w:t>
            </w:r>
            <w:r>
              <w:rPr>
                <w:rFonts w:ascii="Times New Roman"/>
                <w:b w:val="false"/>
                <w:i w:val="false"/>
                <w:color w:val="000000"/>
                <w:sz w:val="20"/>
              </w:rPr>
              <w:t>бұйрығына</w:t>
            </w:r>
            <w:r>
              <w:rPr>
                <w:rFonts w:ascii="Times New Roman"/>
                <w:b w:val="false"/>
                <w:i w:val="false"/>
                <w:color w:val="000000"/>
                <w:sz w:val="20"/>
              </w:rPr>
              <w:t xml:space="preserve"> өгерістер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зейнетақымен қамсыздандыру туралы заңнамасына сәйкес біржолғы зейнетақы төлемінен жеке табыс салығын ұстап қалу туралы өтініштің нысанын бекіту туралы" Қазақстан Республикасы Қаржы министрінің 2021 жылғы 30 наурыздағы № 273 </w:t>
            </w:r>
            <w:r>
              <w:rPr>
                <w:rFonts w:ascii="Times New Roman"/>
                <w:b w:val="false"/>
                <w:i w:val="false"/>
                <w:color w:val="000000"/>
                <w:sz w:val="20"/>
              </w:rPr>
              <w:t>бұйрығына</w:t>
            </w:r>
            <w:r>
              <w:rPr>
                <w:rFonts w:ascii="Times New Roman"/>
                <w:b w:val="false"/>
                <w:i w:val="false"/>
                <w:color w:val="000000"/>
                <w:sz w:val="20"/>
              </w:rPr>
              <w:t xml:space="preserve"> өгерістер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кірістері мен мүлкі туралы декларацияның нысанын және оны жасау қағидаларын бекіту туралы" Қазақстан Республикасы Қаржы министрінің 2021 жылғы 13 қыркүйектегі № 927 </w:t>
            </w:r>
            <w:r>
              <w:rPr>
                <w:rFonts w:ascii="Times New Roman"/>
                <w:b w:val="false"/>
                <w:i w:val="false"/>
                <w:color w:val="000000"/>
                <w:sz w:val="20"/>
              </w:rPr>
              <w:t>бұйрығына</w:t>
            </w:r>
            <w:r>
              <w:rPr>
                <w:rFonts w:ascii="Times New Roman"/>
                <w:b w:val="false"/>
                <w:i w:val="false"/>
                <w:color w:val="000000"/>
                <w:sz w:val="20"/>
              </w:rPr>
              <w:t xml:space="preserve"> өгерістер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шот-фактуралардың ақпараттық жүйесінде электронды нысанда шот- фактуралардың жазып берілуін шектеу және мұндай шектеуді жою туралы қағидаларын, сондай-ақ осындай шешімдердің нысандарын бекіту туралы" Қазақстан Республикасы Премьер-Министрінің орынбасары - Қаржы министрінің 2023 жылғы </w:t>
            </w:r>
          </w:p>
          <w:p>
            <w:pPr>
              <w:spacing w:after="20"/>
              <w:ind w:left="20"/>
              <w:jc w:val="both"/>
            </w:pPr>
            <w:r>
              <w:rPr>
                <w:rFonts w:ascii="Times New Roman"/>
                <w:b w:val="false"/>
                <w:i w:val="false"/>
                <w:color w:val="000000"/>
                <w:sz w:val="20"/>
              </w:rPr>
              <w:t xml:space="preserve">15 наурыздағы № 279 </w:t>
            </w:r>
            <w:r>
              <w:rPr>
                <w:rFonts w:ascii="Times New Roman"/>
                <w:b w:val="false"/>
                <w:i w:val="false"/>
                <w:color w:val="000000"/>
                <w:sz w:val="20"/>
              </w:rPr>
              <w:t>бұйрығына</w:t>
            </w:r>
            <w:r>
              <w:rPr>
                <w:rFonts w:ascii="Times New Roman"/>
                <w:b w:val="false"/>
                <w:i w:val="false"/>
                <w:color w:val="000000"/>
                <w:sz w:val="20"/>
              </w:rPr>
              <w:t xml:space="preserve"> өгеріс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активтердің құнын және олардың түрлерінің тізбесін айқындау, жариялау тәртібі туралы қағидаларын бекіту туралы" Қазақстан Республикасы Премьер-Министрінің орынбасары –Қаржы министрінің 2023 жылғы 31 мамырдағы </w:t>
            </w:r>
          </w:p>
          <w:p>
            <w:pPr>
              <w:spacing w:after="20"/>
              <w:ind w:left="20"/>
              <w:jc w:val="both"/>
            </w:pPr>
            <w:r>
              <w:rPr>
                <w:rFonts w:ascii="Times New Roman"/>
                <w:b w:val="false"/>
                <w:i w:val="false"/>
                <w:color w:val="000000"/>
                <w:sz w:val="20"/>
              </w:rPr>
              <w:t xml:space="preserve">№ 578 және "Астана" халықаралық қаржы орталығы басқарушысының 2023 жылғы </w:t>
            </w:r>
          </w:p>
          <w:p>
            <w:pPr>
              <w:spacing w:after="20"/>
              <w:ind w:left="20"/>
              <w:jc w:val="both"/>
            </w:pPr>
            <w:r>
              <w:rPr>
                <w:rFonts w:ascii="Times New Roman"/>
                <w:b w:val="false"/>
                <w:i w:val="false"/>
                <w:color w:val="000000"/>
                <w:sz w:val="20"/>
              </w:rPr>
              <w:t>23 маусымдағы № 208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АХҚО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Р.Н. Бектұров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 шекара маңы ынтымақтастығы халықаралық орталығы" арнайы экономикалық аймағын құру мақсатына сәйкес келетін қызметтің басым түрлерінің тізбесін бекіту туралы" Қазақстан Республикасы Инвестициялар және даму министрінің 2018 жылғы 26 ақпандағы № 130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үшін төлемақы төлеушілер, салық салу объектілері, олардың тұрған жері және электр энергиясының көлемдері туралы мәліметтер нысанын бекіту туралы" Қазақстан Республикасы Премьер-Министрінің орынбасары –Қаржы министрінің 2022 жылғы 13 сәуірдегі № 402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АШМ – Қазақстан Республикасының Ауыл шаруарышылығы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