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c944" w14:textId="b8fc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Бағдарламалау бойынша командалық әлем чемпионатының финалын ұйымдастыру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29 желтоқсандағы № 202-ө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2024 жылғы 15 – 20 қыркүйек аралығында Бағдарламалау бойынша командалық әлем чемпионатының финалын ұйымдастыру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Бағдарламалау бойынша командалық әлем чемпионатының финалын ұйымдастыру жөніндегі ұйымдастыру комитеті (бұдан әрі – Ұйымдастыру комитеті)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бағдарламалау бойынша командалық әлем чемпионатының финалын ұйымдастыруды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Цифрлық даму, инновациялар және аэроғарыш өнеркәсібі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Бағдарламалау бойынша командалық әлем чемпионатының финалын ұйымдастыру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Спорттық бағдарламалау федерациясының бас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бағдарламалау бойынша халықаралық студенттік чемпионат ұйымының (International Collegiate Programming Contest Fоundation) өкілі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