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38c1" w14:textId="6ed3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тұрғын үйде болған топтық жазатайым оқиғаның себептерін тергеп-тексеру және салдарын жою жөніндегі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30 қарашадағы № 188-ө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2023 жылғы 30 қарашада Алматы қаласындағы Әди Шәріпов көшесі, 86 мекенжайындағы тұрғын үйде орналасқан үй-жайдағы өрттің (бұдан әрі – өрт) салдарынан болған топтық жазатайым оқиғаның себептерін тергеп-тексеру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өрттің салдарынан болған топтық жазатайым оқиғаның себептерін тергеп-тексеру және салдарын жою жөніндегі үкіметтік комиссия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өрттің салдарынан болған топтық жазатайым оқиғаның себептерін жан-жақты тергеп-тексеруді қамтамасыз етсін, зардап шеккендерге бірінші кезекте көмек көрсету жөніндегі шаралар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Сырым Дүйсенғазыұлы Шәріпханов топтық жазатайым оқиғаның себептерін тергеп-тексерудің және зардап шеккендерге бірінші кезекте көмек көрсетудің нәтижелері жөнінде баяндасын.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тұрғын үйде болған топтық жазатайым оқиғаның себептерін тергеп-тексеру және салдарын жою жөніндегі үкіметтік 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Дүйсенғазыұлы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Кемеңгерұлы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әкімінің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Рамиль Фаткулович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 Өртке қарсы қызмет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Жүнісұлы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 Ғылым және жоғары білім саласындағы сапаны қамтамасыз ету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Алдынғұров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Қадырұлы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 Ғылым және адами ресурстар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Жұмабайұлы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Тергеу департаменті бастығының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Ерғалиұлы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министрлігінің Алматы қаласындағы өкілдігінің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Балайым Туғанбайқызы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Әділет департаментінің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Еркінбек Рахымбайұлы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Еңбек инспекциясы басқармасының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