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a9fc" w14:textId="4e4a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кейбір өкімдеріне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2023 жылғы 28 қарашадағы № 187-ө өкімі.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Қоса беріліп отырған Қазақстан Республикасы Премьер-Министрінің кейбір өкімдеріне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Премьер-Министрінің кейбір өкімдеріне енгізілетін өзгерістер мен толықтырулар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жанындағы консультативтік-кеңесші органдардың кейбiр мәселелерi туралы" Қазақстан Республикасы Премьер-Министрінің 2016 жылғы 29 қыркүйектегі № 90-ө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 Республикасы Үкіметінің жанындағы Құқық бұзушылық профилактикасы жөніндегі ведомствоаралық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Қазақстан Республикасының Сыртқы істер министрі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Сауда және интеграция министрі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 және табиғи ресурстар министрі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министрі" деген жолдар алып тасталсын;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Цифрлық даму, инновациялар және аэроғарыш өнеркәсібі министрі" деген жолдан кейін мынадай мазмұндағы жолмен толықтырылсын: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Көлік министрі";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Мәдениет және спорт министрі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коммуникациялар министрі енгізілсін" деген жолдар мынадай редакцияда жазылсын: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Мәдениет және ақпарат министрі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Туризм және спорт министрі";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 Республикасы Үкіметінің жанындағы Құқық бұзушылық профилактикасы жөніндегі ведомствоаралық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Комиссияның жұмысын ұйымдастыру және оның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консультативтік-кеңесші органдардың құрылуы, қызметі және таратылуы қағидаларына сәйкес жүзеге асырылады.".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"Дін саласындағы мемлекеттік саясатты үйлестіру мәселелері жөніндегі ұсыныстар әзірлейтін комиссия туралы" Қазақстан Республикасы Премьер-Министрінің 2016 жылғы 3 қарашадағы № 111-ө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Дін саласындағы мемлекеттік саясатты үйлестіру мәселелері жөніндегі ұсыныстар әзірлейтін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Ақпарат және қоғамдық даму министрі, төраға орынбасары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Ақпарат және қоғамдық даму министрлігі Дін істері комитетінің төрағасы, хатшы" деген жолдар мынадай редакцияда жазылсын: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Мәдениет және ақпарат министрі, төраға орынбасары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және ақпарат министрлігі Дін істері комитетінің төрағасы, хатшы";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Индустрия және инфрақұрылымдық даму вице-министрі" деген жол алып тасталсын;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Еңбек және халықты әлеуметтік қорғау вице-министрі" деген жолдан кейін мынадай мазмұндағы жолдармен толықтырылсын: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Көлік вице-министрі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вице-министрі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Су ресурстары және ирригация вице-министрі";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Мәдениет және спорт вице-министрі" деген жол мынадай редакцияда жазылсын: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Туризм және спорт вице-министрі";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Дін саласындағы мемлекеттік саясатты үйлестіру мәселелері жөніндегі ұсыныстарды әзірлейтін комиссияның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Комиссия өз қызметінде Қазақстан Республикасының Конституциясын, "Діни қызмет және діни бірлестіктер туралы" Қазақстан Республикасының Заңын және Қазақстан Республикасының өзге де нормативтік құқықтық актілерін, сондай-ақ осы Ережені басшылыққа алады.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Мәдениет және ақпарат министрлігі Комиссияның жұмыс органы болып табылады.".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"Экономикалық интеграция мәселелері жөніндегі үйлестіру кеңесін құру туралы" Қазақстан Республикасы Премьер-Министрінің 2017 жылғы 24 ақпандағы № 24-ө өкімінде: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Экономикалық интеграция мәселелері жөніндегі үйлестіру кеңесінің құрамында: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Ақпарат және қоғамдық даму вице-министрі" деген жол мынадай редакцияда жазылсын: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ақпарат вице-министрі";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Индустрия және инфрақұрылымдық даму вице-министрі" деген жол алып тасталсын;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Мәдениет және спорт вице-министрі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вице-министрі" деген жолдар мынадай редакцияда жазылсын: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Туризм және спорт вице-министрі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 және табиғи ресурстар вице-министрі";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Төтенше жағдайлар вице-министрі" деген жолдан кейін мынадай мазмұндағы жолдармен толықтырылсын: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Су ресурстары және ирригация вице-министрі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 вице-министрі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вице-министрі";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Қауіпсіздік кеңесінің Жалпы мәселелер бөлімінің сектор меңгерушісі" деген жол алып тасталсын;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 Әкімшілігінің Әлеуметтік-экономикалық мониторинг бөлімінің сектор меңгерушісі (келісу бойынша)" деген жол мынадай редакцияда жазылсын: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 Әкімшілігінің Әлеуметтік-экономикалық саясат бөлімінің сектор меңгерушісі (келісу бойынша)";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Экономикалық интеграция мәселелері жөніндегі үйлестіру кеңесі туралы ережеде: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7-тармақ мынадай редакцияда жазылсын: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Комиссияның жұмысын ұйымдастыру және оның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консультативтік-кеңесші органдардың құрылуы, қызметі және таратылуы қағидаларына сәйкес жүзеге асырылады.".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Республикасының Үкіметі жанындағы консультативтік-кеңесші органдардың кейбір мәселелері туралы" Қазақстан Республикасы Премьер-Министрінің 2017 жылғы 16 тамыздағы № 114-ө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Қазақстан Республикасы Конституциялық заңының 19-бабы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сәйкес:";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 Республикасының сыртқы сауда саясаты және халықаралық экономикалық ұйымдарға қатысу мәселелері жөніндегі ведомствоаралық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Сауда және интеграция министрі, төраға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 (келісу бойынша)" деген жолдар мынадай редакцияда жазылсын: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Премьер-Министрінің орынбасары, төраға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орынбасары";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Индустрия және инфрақұрылымдық даму вице-министрі" деген жол алып тасталсын;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Ауыл шаруашылығы вице-министрі" деген жолдан кейін мынадай мазмұндағы жолдармен толықтырылсын: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Көлік вице-министрі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вице-министрі";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 Республикасының сыртқы сауда саясаты және халықаралық экономикалық ұйымдарға қатысу мәселелері жөніндегі ведомствоаралық комиссиясы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Комиссияның жұмысын ұйымдастыру және оның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консультативтік-кеңесші органдардың құрылуы, қызметі және таратылуы қағидаларына сәйкес жүзеге асырылады.".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Республикасының Үкіметі жанындағы Мемлекеттік шекара комиссиясын құру туралы" Қазақстан Республикасы Премьер-Министрінің 2017 жылғы 21 қарашадағы № 156-ө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шекарасы туралы" Қазақстан Республикасы Заңының 4-бабының 3-тармағына сәйкес:";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 Республикасының Үкіметі жанындағы Мемлекеттік шекара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 қауіпсіздік комитеті Шекара қызметі Шекараны күзету департаментінің бастығы (келісу бойынша), хатшы" деген жолдан кейін мынадай мазмұндағы жолмен толықтырылсын: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Қаржы министрі";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Индустрия және инфрақұрылымдық даму министрі" деген жол алып тасталсын;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Сыртқы істер министрі" деген жол мынадай редакцияда жазылсын: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Сыртқы істер министрі";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Қорғаныс министрі" деген жолдан кейін мынадай мазмұндағы жолдармен толықтырылсын: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Көлік министрі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министрі";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министрі" деген жол алып тасталсын;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 Республикасының Үкіметі жанындағы Мемлекеттік шекара комиссиясы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Комиссияның жұмысын ұйымдастыру және оның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консультативтік-кеңесші органдардың құрылуы, қызметі және таратылуы қағидаларына сәйкес жүзеге асырылады.".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Республикасының Еуразиялық экономикалық одаққа қатысуы бойынша талдамалық кеңес құру туралы" Қазақстан Республикасы Премьер-Министрінің 2021 жылғы 15 қазандағы № 169-ө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 Республикасының Еуразиялық экономикалық одаққа қатысуы бойынша талдамалық кеңес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Кеңестің жұмысын ұйымдастыру және оның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консультативтік-кеңесші органдардың құрылуы, қызметі және таратылуы қағидаларына сәйкес жүзеге асырылады.";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 Республикасының Еуразиялық экономикалық одаққа қатысуы бойынша талдамалық кеңестің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Сауда және интеграция министрі, тең төраға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Әкімшілігі Басшысының бірінші орынбасары, тең төраға (келісу бойынша)" деген жолдар мынадай редакцияда жазылсын: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орынбасары, тең төраға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экономикалық мәселелер жөніндегі көмекшісі, тең төраға (келісу бойынша)";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Президенті Әкімшілігінің құрылымдық бөлімшелері (Қауіпсіздік Кеңесінің Хатшылығы, Қауіпсіздік Кеңесінің Талдау бөлімі, Қауіпсіздік Кеңесінің Ахуалдық орталығы, Әлеуметтік-экономикалық мониторинг бөлімі, Сыртқы саясат орталығы, Стратегиялық әзірлемелер және талдау орталығы) (келісу бойынша)" деген жол мынадай редакцияда жазылсын: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Президенті Әкімшілігінің құрылымдық бөлімшелері (Қауіпсіздік Кеңесінің Талдау бөлімі, Қауіпсіздік Кеңесінің Ахуалдық орталығы, Әлеуметтік-экономикалық саясат бөлімі, Сыртқы саясат бөлімі) (келісу бойынша)";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Индустрия және инфрақұрылымдық даму министрлігі" деген жол алып тасталсын;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Банкі (келісу бойынша)" деген жолдан кейін мынадай мазмұндағы жолдармен толықтырылсын: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Көлік министрлігі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министрлігі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Су ресурстары және ирригация министрлігі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министрлігі";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Мәдениет және спорт министрлігі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министрлігі" деген жолдар алып тасталсын;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Денсаулық сақтау министрлігі" деген жолдан кейін мынадай мазмұндағы жолдармен толықтырылсын: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Мәдениет және ақпарат министрлігі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Туризм және спорт министрлігі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 және жоғары білім министрлігі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Оқу-ағарту министрлігі".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"Қазақстанның су кеңесін құру туралы" Қазақстан Республикасы Премьер-Министрінің 2022 жылғы 9 наурыздағы № 47-ө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Қазақстанның су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Экология және табиғи ресурстар вице-министрі, хатшы" деген жол мынадай редакцияда жазылсын: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Су ресурстары және ирригация бірінші вице-министрі, хатшы";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Қаржы министрі" деген жолдан кейін мынадай мазмұндағы жолмен толықтырылсын: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Су ресурстары және ирригация министрі";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Индустрия және инфрақұрылымдық даму министрі" деген жол алып тасталсын;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Энергетика министрі" деген жолдан кейін мынадай мазмұндағы жолдармен толықтырылсын: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Өнеркәсіп және құрылыс министрі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 министрі";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Экология және табиғи ресурстар министрлігінің Су ресурстары комитетінің төрағасы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Нұрлан Бақытжанұлы Атшабаров – Қазақстан Республикасы су шаруашылығы кәсіпорындары және ұйымдары қауымдастығының президенті (келісу бойынша)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Әмірхан Қадырбекұлы Кеншімов – Қазақстан Республикасында Халықаралық Аралды құтқару қорының атқарушы дирекциясы бөлімінің басшысы (келісу бойынша)" деген жолдар алып тасталсын;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"Саят Құрбанбайұлы Әлімқұлов – "География және су қауіпсіздігі институты" акционерлік қоғамының басқарма төрағасының орынбасары (келісу бойынша)" деген жолдан кейін мынадай мазмұндағы жолдармен толықтырылсын: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"Жигули Молдақалықұлы Дайрабаев – Қазақстан Республикасы Парламенті Мәжілісінің депутаты (келісу бойынша)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Дулат Қажкенұлы Қалитов – "Геотерм" өндірістік компаниясының бас директоры (келісу бойынша);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Қазақстанның су кеңесі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Қазақстан Республикасының Су ресурстары және ирригация министрлігі Кеңестің жұмыс органы болып табылады.";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су ресурстары саласында қоршаған ортаны қорғау жөніндегі стандарттарды айқындау;";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"тұжырымдау болып табылады." деген сөздер тұжырымдау;" деген сөзбен ауыстырылып, мынадай мазмұндағы 8) тармақшамен толықтырылсын:</w:t>
      </w:r>
    </w:p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жерасты суларын зерделеу, оларды ұтымды пайдалану, сарқылудан және ластанудан қорғау саласындағы ұлттық басымдықтарды айқындау болып табылады.".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Кеңестің жұмысын ұйымдастыру және оның тәртібі Қазақстан Республикасы Үкіметінің 1999 жылғы 16 наурыздағы № 247 қаулысымен бекітілген Қазақстан Республикасы Үкіметінің жанындағы консультативтік-кеңесші органдардың құрылуы, қызметі және таратылуы қағидаларына сәйкес жүзеге асырылады.".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"Экономиканы монополиясыздандыру жөнінде комиссия құру туралы" Қазақстан Республикасы Премьер-Министрінің 2022 жылғы 22 наурыздағы № 57-ө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Экономиканы монополиясыздандыру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Ақпарат және қоғамдық даму министрі" деген жол мынадай редакцияда жазылсын: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Мәдениет және ақпарат министрі";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Индустрия және инфрақұрылымдық даму министрі" деген жол алып тасталсын;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Энергетика министрі" деген жолдан кейін мынадай мазмұндағы жолдармен толықтырылсын: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Көлік министрі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министрі";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Экономиканы монополиясыздандыру жөніндегі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Комиссияның жұмысын ұйымдастыру және оның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консультативтік-кеңесші органдардың құрылуы, қызметі және таратылуы қағидаларына сәйкес жүзеге асырылады.".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Күші жойылды - ҚР Премьер-Министрінің 31.12.2024 </w:t>
      </w:r>
      <w:r>
        <w:rPr>
          <w:rFonts w:ascii="Times New Roman"/>
          <w:b w:val="false"/>
          <w:i w:val="false"/>
          <w:color w:val="000000"/>
          <w:sz w:val="28"/>
        </w:rPr>
        <w:t>№ 172-ө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"Өнеркәсіптік саясат жөніндегі ведомствоаралық комиссия туралы" Қазақстан Республикасы Премьер-Министрінің 2022 жылғы 28 сәуірдегі № 89-ө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Қазақстан Республикасы Конституциялық заңының 19-бабы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"Өнеркәсіптік саясат" Қазақстан Республикасының Заңы 1-бабының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сәйкес:";</w:t>
      </w:r>
    </w:p>
    <w:bookmarkEnd w:id="142"/>
    <w:bookmarkStart w:name="z17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Өнеркәсіптік саясат жөніндегі ведомствоаралық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3"/>
    <w:bookmarkStart w:name="z17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44"/>
    <w:bookmarkStart w:name="z17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вице-министрі, төрағаның орынбасары</w:t>
      </w:r>
    </w:p>
    <w:bookmarkEnd w:id="145"/>
    <w:bookmarkStart w:name="z17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Индустрия және инфрақұрылымдық даму министрлігі Өнеркәсіптік саясат департаментінің директоры, хатшы</w:t>
      </w:r>
    </w:p>
    <w:bookmarkEnd w:id="146"/>
    <w:bookmarkStart w:name="z17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вице-министрі" деген жолдар мынадай редакцияда жазылсын:</w:t>
      </w:r>
    </w:p>
    <w:bookmarkEnd w:id="147"/>
    <w:bookmarkStart w:name="z17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Өнеркәсіп және құрылыс вице-министрі, төрағаның орынбасары</w:t>
      </w:r>
    </w:p>
    <w:bookmarkEnd w:id="148"/>
    <w:bookmarkStart w:name="z17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министрлігі Өнеркәсіптік саясат департаментінің директоры, хатшы</w:t>
      </w:r>
    </w:p>
    <w:bookmarkEnd w:id="149"/>
    <w:bookmarkStart w:name="z17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 және жоғары білім вице-министрі";</w:t>
      </w:r>
    </w:p>
    <w:bookmarkEnd w:id="150"/>
    <w:bookmarkStart w:name="z18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Өнеркәсіптік саясат жөніндегі ведомствоаралық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Қазақстан Республикасының Өнеркәсіп және құрылыс министрлігі Комиссияның жұмыс органы болып табылады.";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Комиссияның жұмысын ұйымдастыру және оның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консультативтік-кеңесші органдардың құрылуы, қызметі және таратылуы қағидаларына сәйкес жүзеге асырылады.".</w:t>
      </w:r>
    </w:p>
    <w:bookmarkEnd w:id="153"/>
    <w:bookmarkStart w:name="z18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"Қазақстан Республикасында әскери және қосарланған мақсаттағы өнімдерді, технологияларды, көрсетілетін қызметтерді экспорттық бақылау және қорғаныстық-өнеркәсіптік кешен мәселелері жөнінде комиссия құру туралы" Қазақстан Республикасы Премьер-Министрінің 2022 жылғы 25 тамыздағы № 127-ө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4"/>
    <w:bookmarkStart w:name="z18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 Республикасында әскери және қосарланған мақсаттағы өнімдерді, технологияларды, көрсетілетін қызметтерді экспорттық бақылау және қорғаныстық-өнеркәсіптік кешен мәселелері жөніндегі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Қазақстан Республикасының Өнеркәсіп және құрылыс министрлігі Комиссияның жұмыс органы болып табылады.";</w:t>
      </w:r>
    </w:p>
    <w:bookmarkEnd w:id="156"/>
    <w:bookmarkStart w:name="z18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 Республикасында әскери және қосарланған мақсаттағы өнімдерді, технологияларды, көрсетілетін қызметтерді экспорттық бақылау және қорғаныстық-өнеркәсіптік кешен мәселелері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7"/>
    <w:bookmarkStart w:name="z19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Индустрия және инфрақұрылымдық даму вице-министрі, хатшы" деген жол мынадай редакцияда жазылсын:</w:t>
      </w:r>
    </w:p>
    <w:bookmarkEnd w:id="158"/>
    <w:bookmarkStart w:name="z19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Өнеркәсіп және құрылыс вице-министрі, хатшы";</w:t>
      </w:r>
    </w:p>
    <w:bookmarkEnd w:id="159"/>
    <w:bookmarkStart w:name="z19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Индустрия және инфрақұрылымдық даму министрі" деген жол алып тасталсын;</w:t>
      </w:r>
    </w:p>
    <w:bookmarkEnd w:id="160"/>
    <w:bookmarkStart w:name="z19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Денсаулық сақтау министрі" деген жолдан кейін мынадай мазмұндағы жолдармен толықтырылсын:</w:t>
      </w:r>
    </w:p>
    <w:bookmarkEnd w:id="161"/>
    <w:bookmarkStart w:name="z19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Өнеркәсіп және құрылыс министрі</w:t>
      </w:r>
    </w:p>
    <w:bookmarkEnd w:id="162"/>
    <w:bookmarkStart w:name="z19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 министрі";</w:t>
      </w:r>
    </w:p>
    <w:bookmarkEnd w:id="163"/>
    <w:bookmarkStart w:name="z19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Индустрия және инфрақұрылымдық даму министрлігі Индустриялық даму комитетінің төрағасы" деген жол мынадай редакцияда жазылсын:</w:t>
      </w:r>
    </w:p>
    <w:bookmarkEnd w:id="164"/>
    <w:bookmarkStart w:name="z19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Өнеркәсіп және құрылыс министрлігі Индустриялық даму комитетінің төрағасы";</w:t>
      </w:r>
    </w:p>
    <w:bookmarkEnd w:id="165"/>
    <w:bookmarkStart w:name="z19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Индустрия және инфрақұрылымдық даму министрлігі Көлік комитетінің төрағасы" деген жол алып тасталсын.</w:t>
      </w:r>
    </w:p>
    <w:bookmarkEnd w:id="166"/>
    <w:bookmarkStart w:name="z19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"Қазақстан Республикасы Үкіметінің жанынан Мемлекеттік тіл саясатын іске асыру жөніндегі комиссия құру туралы" Қазақстан Республикасы Премьер-Министрінің 2022 жылғы 27 қазандағы № 176-ө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7"/>
    <w:bookmarkStart w:name="z20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Мемлекеттік тіл саясатын іске асыру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0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Үкіметінің жанындағы Мемлекеттік тіл саясатын іске асыру жөніндегі комиссияның құрамы";</w:t>
      </w:r>
    </w:p>
    <w:bookmarkEnd w:id="169"/>
    <w:bookmarkStart w:name="z20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70"/>
    <w:bookmarkStart w:name="z20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Ақпарат және қоғамдық даму министрі</w:t>
      </w:r>
    </w:p>
    <w:bookmarkEnd w:id="171"/>
    <w:bookmarkStart w:name="z20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министрі</w:t>
      </w:r>
    </w:p>
    <w:bookmarkEnd w:id="172"/>
    <w:bookmarkStart w:name="z20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Споткай Максим Александрович – Қазақстан Республикасы Парламентінің Сенаты Аппараты Басшысының орынбасары (келісу бойынша)" деген жолдар мынадай редакцияда жазылсын:</w:t>
      </w:r>
    </w:p>
    <w:bookmarkEnd w:id="173"/>
    <w:bookmarkStart w:name="z20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Мәдениет және ақпарат министрі</w:t>
      </w:r>
    </w:p>
    <w:bookmarkEnd w:id="174"/>
    <w:bookmarkStart w:name="z20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Туризм және спорт министрі</w:t>
      </w:r>
    </w:p>
    <w:bookmarkEnd w:id="175"/>
    <w:bookmarkStart w:name="z20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Споткай Максим Александрович – Қазақстан Республикасы Парламентінің Сенаты Аппаратының Басшысы (келісу бойынша)";</w:t>
      </w:r>
    </w:p>
    <w:bookmarkEnd w:id="176"/>
    <w:bookmarkStart w:name="z21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Мемлекеттік тіл саясатын іске асыру жөніндегі комиссия құру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Үкіметінің жанындағы Мемлекеттік тіл саясатын іске асыру жөніндегі комиссия туралы ереже";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Комиссияның жұмысын ұйымдастыру және оның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консультативтік-кеңесші органдардың құрылуы, қызметі және таратылуы қағидаларына сәйкес жүзеге асырылады.".</w:t>
      </w:r>
    </w:p>
    <w:bookmarkEnd w:id="179"/>
    <w:bookmarkStart w:name="z21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"Биологиялық қауіпсіздік мәселелері жөнінде кеңес құру туралы" Қазақстан Республикасы Премьер-Министрінің 2022 жылғы 26 желтоқсандағы № 201-ө өкімінде:</w:t>
      </w:r>
    </w:p>
    <w:bookmarkEnd w:id="180"/>
    <w:bookmarkStart w:name="z21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Биологиялық қауіпсіздік мәселелері жөніндегі кеңестің құрамында:</w:t>
      </w:r>
    </w:p>
    <w:bookmarkEnd w:id="181"/>
    <w:bookmarkStart w:name="z21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5-тармақ мынадай редакцияда жазылсын:</w:t>
      </w:r>
    </w:p>
    <w:bookmarkEnd w:id="182"/>
    <w:bookmarkStart w:name="z21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Қазақстан Республикасының Мәдениет және ақпарат вице-министрі";</w:t>
      </w:r>
    </w:p>
    <w:bookmarkEnd w:id="183"/>
    <w:bookmarkStart w:name="z21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9-тармақ мынадай редакцияда жазылсын:</w:t>
      </w:r>
    </w:p>
    <w:bookmarkEnd w:id="184"/>
    <w:bookmarkStart w:name="z22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Қазақстан Республикасының Көлік вице-министрі";</w:t>
      </w:r>
    </w:p>
    <w:bookmarkEnd w:id="185"/>
    <w:bookmarkStart w:name="z22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9-1 және 9-2-тармақтармен толықтырылсын:</w:t>
      </w:r>
    </w:p>
    <w:bookmarkEnd w:id="186"/>
    <w:bookmarkStart w:name="z22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Қазақстан Республикасының Өнеркәсіп және құрылыс вице-министрі</w:t>
      </w:r>
    </w:p>
    <w:bookmarkEnd w:id="187"/>
    <w:bookmarkStart w:name="z22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Қазақстан Республикасының Су ресурстары және ирригация вице-министрі".</w:t>
      </w:r>
    </w:p>
    <w:bookmarkEnd w:id="1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