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17b1" w14:textId="2481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тұтыну кооперативтерінің қызметі жөнінде шешімдерді тұжырымдау үшін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28 қарашадағы № 186-ө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тұтыну кооперативтерінің қызметі жөніндегі шаралар кешенін көздейтін ұсыныстарды тұжырымдау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Қазақстан Республикасындағы тұтыну кооперативтерінің кызметі жөнінде шешімдерді тұжырымдау үшін ведомствоаралық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2024 жылғы 15 мамырға дейінгі мерзімде Қазақстан Республикасындағы тұтыну кооперативтерінің қызметі жөнінде шаралар кешенін көздейтін ұсыныстарды тұжырымдап, Қазақстан Республикасының Үкіметіне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тобының отырыстары қажеттілігіне қарай өткізілсін.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тұтыну кооперативтерінің қызметі жөнінде шешімдерді тұжырымдау үшін ведомствоаралық жұмыс тобының құрамы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вице-министрі, жетекшінің орынбасары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Өнеркәсіп және құрылыс министрлігі Қала құрылысы және тұрғын үй-коммуналдық саясат департаментінің директоры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(келісу бойынша)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 (келісу бойынша)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министрінің орынбасары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Сот әкімшілігі басшысының орынбасары (келісу бойынша)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 басқарма төрағасының орынбасары (келісу бойынша)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реттеу және дамыту агенттігі төрағасының бірінші орынбасары (келісу бойынша)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вице-министрі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облыстар, республикалық маңызы бар қалалар, астана әкімдерінің орынбасарлары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