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45b" w14:textId="50fe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21 қарашадағы № 182-ө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Халықаралық ізгілік көмек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вице-министрі" деген жолдан кейін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вице-министрі";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Халықаралық ізгілік көмек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 ұйымдастыру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