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7d5e" w14:textId="1887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19 қазандағы № 162-ө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Қазақстан Республикасы Премьер-Министрінің кейбір өкімдеріне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Премьер-Министрінің кейбір өкімдеріне енгізілетін өзгерістер мен толықтырулар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жəне инфрақұрылымдық даму министрі" деген жол алып тасталсын;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орынбасарлары" деген жолдан кейін мынадай мазмұндағы жолдармен толықтырылсын: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министрі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Әкімшілігі Басшысының бірінші орынбасары немесе Қазақстан Республикасы Президентінің әлеуметтік-экономикалық мәселелерге жетекшілік ететін көмекшісі (келісім бойынша)." деген жол мынадай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ЭСК-нің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жанындағы консультативтік-кеңесші органдардың кейбiр мәселелерi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Қазақстан Республикасы Конституциялық заңының 19-бабы 1-тармағының 8) тармақшасына сәйкес:";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ахуалды жақсарту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Сауда және интеграция министрі" деген жол мынадай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жəне инфрақұрылымдық даму министрі" деген жол алып тасталсын;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Сауда және интеграция министрі" деген жолдан кейін мынадай мазмұндағы жолдармен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министрі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Өнеркәсіп және құрылыс министрі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Инвестициялық ахуалды жақсарту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Кеңес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Кәсіпкерлік қызметті реттеу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жəне инфрақұрылымдық даму вице-министрі" деген жол алып тасталсын;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вице-министрі" деген жолдан кейін мынадай мазмұндағы жолмен толықтырылсын: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вице-министрі";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вице-министрі" деген жолдан кейін мынадай мазмұндағы жолмен толықтырылсын: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вице-министрі";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Кәсіпкерлік қызметті реттеу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Комиссия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жанынан Отандық кәсіпкерлер кеңесін құру туралы" Қазақстан Республикасы Премьер-Министрінің 2022 жылғы 7 ақпандағы № 24-ө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Отандық кәсіпкерлер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– Қазақстан Республикасының Еңбек және халықты әлеуметтік қорғау министрі" деген жол мынадай редакцияда жазылсын: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орынбасарлары";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Сауда және интеграция министрі", "Қазақстан Республикасының Ақпарат және қоғамдық даму министрі", "Қазақстан Республикасының Индустрия және инфрақұрылымдық даму министрі" және "Қазақстан Республикасының Мәдениет және спорт министрі" деген жолдар алып тасталсын;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министрі" деген жолдан кейін мынадай мазмұндағы жолдармен толықтырылсын: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министрі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министрі" деген жолдан кейін мынадай мазмұндағы жолдармен толықтырылсын: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министрі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министрі" деген жолдан кейін мынадай мазмұндағы жолмен толықтырылсын: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министрі";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Отандық кәсіпкерлер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Кеңес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Премьер-Министрінің 2022 жылғы 9 қыркүйектегі № 145-ө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халықаралық қаржы ұйымдарымен ынтымақтастығы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бірінші орынбасары немесе Қазақстан Республикасы Президентінің әлеуметтік-экономикалық мәселелерге жетекшілік ететін көмекшісі (келісу бойынша)" деген жол мынадай редакцияда жазылсын: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орынбасарлары";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Еңбек және халықты әлеуметтік қорғау министрі", "Қазақстан Республикасы Премьер-Министрінің орынбасары – Сауда және интеграция министрі" және "Қазақстан Республикасының Индустрия және инфрақұрылымдық даму министрі" деген жолдар алып тасталсын;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министрі" және "Қазақстан Республикасы Премьер-Министрінің орынбасары – Сыртқы істер министрі" деген жолдардың орыс тіліндегі мәтініне өзгеріс енгізіледі, мемлекеттік тілдегі мәтіні өзгермейді;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Сыртқы істер министрі" деген жолдан кейін мынадай мазмұндағы жолмен толықтырылсын: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министрі" деген жолдан кейін мынадай мазмұндағы жолдармен толықтырылсын: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Өнеркәсіп және құрылыс министрі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министрі".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"Орнықты даму мақсаттары жөніндегі үйлестіру кеңесі туралы" Қазақстан Республикасы Премьер-Министрінің 2022 жылғы 11 қазандағы № 167-ө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Орнықты даму мақсаттары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Еңбек және халықты әлеуметтік қорғау министрі" деген жол мынадай редакцияда жазылсын: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орынбасарлары";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министрі", "Қазақстан Республикасының Индустрия және инфрақұрылымдық даму министрі", "Қазақстан Республикасының Мәдениет және спорт министрі" және "Қазақстан Республикасының Сауда және интеграция бірінші вице-министрі" деген жолдар алып тасталсын;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министрі" деген жолдан кейін мынадай мазмұндағы жолдармен толықтырылсын: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министрі" деген жолдан кейін мынадай мазмұндағы жолдармен толықтырылсын: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министрі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министрі" деген жолдан кейін мынадай мазмұндағы жолмен толықтырылсын: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министрі".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әкімшілік-аумақтық құрылысын жетілдіру мәселелері жөніндегі комиссия туралы" Қазақстан Республикасы Премьер-Министрінің 2022 жылғы 11 қарашадағы № 181-ө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әкімшілік-аумақтық құрылысын жетілдіру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вице-министрі", "Қазақстан Республикасының Индустрия және инфрақұрылымдық даму вице-министрі" және "Қазақстан Республикасының Мәдениет және спорт вице-министрі" деген жолдар алып тасталсын;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бірінші вице-министрі" деген жолдан кейін мынадай мазмұндағы жолмен толықтырылсын: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вице-министрі";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вице-министрі" деген жолдан кейін мынадай мазмұндағы жолмен толықтырылсын: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вице-министрі";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вице-министрі" деген жолдан кейін мынадай мазмұндағы жолмен толықтырылсын: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вице-министрі";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Cауда және интеграция бірінші вице-министрі" деген жолдан кейін мынадай мазмұндағы жолмен толықтырылсын: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ресурстары және ирригация вице-министрі";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вице-министрі" деген жолдан кейін мынадай мазмұндағы жолмен толықтырылсын: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вице-министрі";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жанындағы Соттардың қызметін қамтамасыз ету департаменті басшысының орынбасары (келісу бойынша)" деген жол мынадай мазмұндағы жолмен ауыстырылсын: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Сот әкімшілігі басшысының орынбасары (келісу бойынша)".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"Агломерациялар жөніндегі кеңес туралы" Қазақстан Республикасы Премьер-Министрінің 2023 жылғы 18 сәуірдегі № 64-ө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Агломерациялар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вице-министрі" және "Қазақстан Республикасының Мәдениет және спорт вице-министрі" деген жолдар алып тасталсын;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вице-министрі" деген жолдан кейін мынадай мазмұндағы жолмен толықтырылсын: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вице-министрі";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вице-министрі" деген жолдан кейін мынадай мазмұндағы жолдармен толықтырылсын: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вице-министрі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вице-министрі" деген жолдан кейін мынадай мазмұндағы жолмен толықтырылсын: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вице-министрі".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