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977b" w14:textId="f469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жанынан Қазақстан Республикасының Президенті Қ.К. Тоқаевтың сайлауалды бағдарламасын іске асыру жөніндегі республикалық штаб құру туралы" Қазақстан Республикасы Премьер-Министрінің 2022 жылғы 8 желтоқсандағы № 196-ө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29 қыркүйектегі № 154-ө өкімі. Күші жойылды - Қазақстан Республикасы Үкіметінің 2024 жылғы 29 ақпандағы № 137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29.02.2024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жанынан Қазақстан Республикасының Президенті Қ.К. Тоқаевтың сайлауалды бағдарламасын іске асыру жөніндегі республикалық штаб құру туралы" Қазақстан Республикасы Премьер-Министрінің 2022 жылғы 8 желтоқсандағы № 196-ө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жанынан Қазақстан Республикасының Президенті Қ.К. Тоқаевтың Сайлауалды бағдарламада және халыққа Жолдауда берілген тапсырмаларын іске асыру жөнінде республикалық штаб құру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Үкіметі жанынан Қазақстан Республикасының Президенті Қ.К. Тоқаевтың Сайлауалды бағдарламада және халыққа Жолдауда берілген тапсырмаларын іске асыру жөніндегі республикалық штаб (бұдан әрі – Республикалық штаб) құрылсын.";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жанындағы Қазақстан Республикасының Президенті Қ.К. Тоқаевтың сайлауалды бағдарламасын іске асыру жөніндегі республикалық штаб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жанындағы Қазақстан Республикасының Президенті Қ.К. Тоқаевтың Сайлауалды бағдарламада және халыққа Жолдауда берілген тапсырмаларын іске асыру жөніндегі республикалық штабтың құрамы";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орынбасары" деген жолдан кейін мынадай мазмұндағы жолмен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– Сауда және интеграция министрі" </w:t>
      </w:r>
      <w:r>
        <w:rPr>
          <w:rFonts w:ascii="Times New Roman"/>
          <w:b w:val="false"/>
          <w:i w:val="false"/>
          <w:color w:val="000000"/>
          <w:sz w:val="28"/>
        </w:rPr>
        <w:t>деген 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"Премьер-Министрдің орынбасары – Қазақстан Республикасы Үкіметі Аппаратының Басшысы" деген жолдан кейін мынадай мазмұндағы жолмен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– Еңбек және халықты әлеуметтік қорғау министрі" </w:t>
      </w:r>
      <w:r>
        <w:rPr>
          <w:rFonts w:ascii="Times New Roman"/>
          <w:b w:val="false"/>
          <w:i w:val="false"/>
          <w:color w:val="000000"/>
          <w:sz w:val="28"/>
        </w:rPr>
        <w:t>деген 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министрі" деген жолдан кейін мынадай мазмұндағы жолдармен толықтырылсын: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Туризм және спорт министрі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ақпарат министрі";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 және спорт министрі" және "Қазақстан Республикасының Ақпарат және қоғамдық даму министрі" </w:t>
      </w:r>
      <w:r>
        <w:rPr>
          <w:rFonts w:ascii="Times New Roman"/>
          <w:b w:val="false"/>
          <w:i w:val="false"/>
          <w:color w:val="000000"/>
          <w:sz w:val="28"/>
        </w:rPr>
        <w:t>деген жолдар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министрі" деген жолдан кейін мынадай мазмұндағы жолдармен толықтырылсын: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инфрақұрылымдық даму министрі" </w:t>
      </w:r>
      <w:r>
        <w:rPr>
          <w:rFonts w:ascii="Times New Roman"/>
          <w:b w:val="false"/>
          <w:i w:val="false"/>
          <w:color w:val="000000"/>
          <w:sz w:val="28"/>
        </w:rPr>
        <w:t>деген 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және табиғи ресурстар министрі" деген жолдан кейін мынадай мазмұндағы жолдармен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 ресурстары және ирригация министрі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 министрі" деген жолдан кейін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министрі".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