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f8e1" w14:textId="f5bf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қауіпсіздік аймағы туралы" және "Қазақстан Республикасының кейбір заңнамалық актілеріне Семей ядролық қауіпсіздік аймағы, экология және электр энергетикасы мәселелері бойынша өзгерістер мен толықтырулар енгізу туралы" 2023 жылғы 5 шілдедегі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15 қыркүйектегі № 144-ө өкімі</w:t>
      </w:r>
    </w:p>
    <w:p>
      <w:pPr>
        <w:spacing w:after="0"/>
        <w:ind w:left="0"/>
        <w:jc w:val="both"/>
      </w:pPr>
      <w:bookmarkStart w:name="z1" w:id="0"/>
      <w:r>
        <w:rPr>
          <w:rFonts w:ascii="Times New Roman"/>
          <w:b w:val="false"/>
          <w:i w:val="false"/>
          <w:color w:val="000000"/>
          <w:sz w:val="28"/>
        </w:rPr>
        <w:t xml:space="preserve">
      1. Қоса берiлiп отырған қабылдануы "Семей ядролық қауіпсіздік аймағы туралы" және "Қазақстан Республикасының кейбір заңнамалық актілеріне Семей ядролық қауіпсіздік аймағы, экология және электр энергетикасы мәселелері бойынша өзгерістер мен толықтырулар енгізу туралы" 2023 жылғы 5 шілдедегі Қазақстан Республикасының заңдарымен негізделген құқықтық актілердердiң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15 қыркүйектегі</w:t>
            </w:r>
            <w:r>
              <w:br/>
            </w:r>
            <w:r>
              <w:rPr>
                <w:rFonts w:ascii="Times New Roman"/>
                <w:b w:val="false"/>
                <w:i w:val="false"/>
                <w:color w:val="000000"/>
                <w:sz w:val="20"/>
              </w:rPr>
              <w:t>№ 144-ө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Қабылдануы "Семей ядролық қауіпсіздік аймағы туралы" және "Қазақстан Республикасының кейбір заңнамалық актілеріне Семей ядролық қауіпсіздік аймағы, экология және электр энергетикасы мәселелері бойынша өзгерістер мен толықтырулар енгізу туралы" 2023 жылғы 5 шілдедегі Қазақстан Республикасының заңдарымен негізделген құқықтық актілердердiң тiзбесi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 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жерді ядролық қауіпсіздік аймағы жеріне ауыстыру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өнімнің (тауарлардың) тұтыну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субъектілеріне өндірушілердің (импорттаушылардың) кеңейтілген міндеттемелері операторының ақшалай төлемдерінің мөлшерін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ядролық қауіпсіздік аймағының жұмыс істеуін қамтамасыз ету жөніндегі уәкілетті ұйымды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"Жерлерді сақтап қою қағидаларын бекiту туралы" Қазақстан Республикасы Үкіметінің 2003 жылғы 29 қыркүйектегі № 993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(импорттаушылардың) кеңейтілген міндеттемелерін іске асыру қағидаларын бекіту туралы" Қазақстан Республикасы Үкіметінің 2021 жылғы 25 қазандағы № 763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қауіпсіздік аймағы аумағының паспортын әзірлеу және тіркеу (қайта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Семей ядролық сынақ полигонына іргелес жатқан, ядролық қаруды сынау салдарынан нормативтен тыс радиоактивті ластануға ұшыраған аумақтарға кешенді экологиялық тексеру жүргізу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 зымырандардың бөлінетін бөліктері құлайтын аудандарда қоршаған ортаға әсерді бағалау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Ошурбаев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 пайдалануға дайындауды, сұрыптауды, өңдеуді, қайта өңдеуді, залалсыздандыруды және (немесе) кәдеге жаратуды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 бекіту туралы" Қазақстан Республикасы Энергетика министрінің міндетін атқарушының 2019 жылғы 3 маусымдағы № 205 және Қазақстан Республикасы Индустрия және инфрақұрылым-дық даму министрінің 2019 жылғы 5 маусымдағы № 368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Ошурбаев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жағымсыз әсер ететін объектінің санатын айқындау жөніндегі нұсқаулықты бекіту туралы" Қазақстан Республикасы Экология, геология және табиғи ресурстар министрінің 2021 жылғы 13 шiлдедегі № 246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Ошурбаев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Бекмағамбетов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қару сынақтары жүргiзiлген жер учаскелерiн кешендi экологиялық зерттеп-қарау әдістемесін бекіту туралы" Қазақстан Республикасы Энергетика министрінің 2022 жылғы 8 сәуірдегі № 126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 Экология, геология және табиғи ресурстар министрінің 2022 жылғы 9 қарашадағы № 689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