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b915" w14:textId="46bb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Медициналық-санитариялық алғашқы көмек жөніндегі жаһандық конференцияны және Дүниежүзілік денсаулық сақтау ұйымы Еуропалық өңірлік комитетінің 73-ші сессиясын дайындау және өткізу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31 шілдедегі № 116-ө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22 – 23 қазан аралығында Алматы декларациясы қабылдануының 45 жылдығына және Медициналық-санитариялық алғашқы көмек (бұдан әрі – МСАК) жөніндегі Астана декларациясы қабылдануының 5 жылдығына арналған МСАК жөніндегі жаһандық конференцияны және 2023 жылғы 24 – 26 қазан аралығында Дүниежүзілік денсаулық сақтау ұйымы (бұдан әрі – ДДҰ) Еуропалық өңірлік комитетінің 73-ші сессиясын тиімді ұйымдастыруды және өткізуді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МСАК жөніндегі жаһандық конференцияны және ДДҰ Еуропалық өңірлік комитетінің 73-ші сессиясын өткізу жөніндегі ведомствоаралық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МСАК жөніндегі жаһандық конференцияны және ДДҰ Еуропалық өңірлік комитетінің 73-ші сессиясын өткізу жөніндегі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Iс-шаралар жоспары)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министрлігі, мүдделі мемлекеттік органдар мен ұйымдар (келісу бойынша) Іс-шаралар жоспарында көзделген іс-шаралардың тиісінше және уақтылы орындалуын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іске асырылуын бақылау Қазақстан Республикасы Премьер-Министрінің орынбасары – Еңбек және халықты әлеуметтік қорғау министрі Т.Б. Дүйсеноваға жүктелсін.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Смайылов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Медициналық-санитариялық алғашқы көмек жөніндегі жаһандық конференцияны және Дүниежүзілік денсаулық сақтау ұйымы Еуропалық өңірлік комитетінің 73-ші сессиясын өткізу жөніндегі ведомствоаралық жұмыс тобының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Еңбек және халықты әлеуметтік қорғау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басқарушысының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Сот әкімшілігі басшысының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кірістер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Әлеуметтік сала бюджеті департаментінің директоры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Медициналық-санитариялық алғашқы көмек жөніндегі жаһандық конференцияны және Дүниежүзілік денсаулық сақтау ұйымы Еуропалық өңірлік комитетінің 73-ші сессиясын өткізу жөніндегі ведомствоаралық іс-шаралар жоспары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24 қазанда ЕӨК-73 жалпы отырысына Мемлекет басшысының қатысуы мәселесін пысықтау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ҮА, ДСМ, СІМ, МКҚ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23 қазанда МСАК ЖК жалпы отырысына Қазақстан Республикасы Премьер-Министрінің қатысуы мәселесін пысықтау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ҮА, ДСМ, МКҚ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сөз сөйлеу жобасын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сөйлеу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сөз сөйлеу жобасын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сөйлеу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ҮА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ЖК (23 қазан) және ЕӨК-73 (24 қазан) ашылу салтанатында және жол жүру маршруттары бойынша іс-шараның ресми тұлғаларын алып жүруді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(келісу бойынша), ҰҚК (келісу бойынша), ІІМ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ұйымдардың басшыларын (ДДҰ бас директоры, ЮНИСЕФ атқарушы директоры және т.б.), шет мемлекеттердің өкілдерін шақыру, олардың қатысуын қамтамасыз ету және қосымша келіссөздер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 басшыларының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СІМ, Астана қаласының әкімдігі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 – қыркүйек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басшылығының жоғары деңгейдегі қонақтармен/ қатысушылармен екіжақты кездесулерін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графигі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ЖК және ЕӨК-73 шеңберінде хаттамалық іс-шараларды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хаттамалық іс-шаралар графигі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мемлекеттердің Қазақстан Республикасындағы дипломатиялық корпусының, Қазақстан рсепубликасында  аккредиттелген халықаралық ұйымдар өкілдерінің қатысуымен брифинг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және ұлттық БАҚ-та іс-шараларды жариялауды, баспасөз орталығын ұйымдастыруды, баспасөз-анонсы мен баспасөз-релизін таратуды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ДСМ, 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ағылшын, орыс тілдерінде Қазақстан Республикасындағы медициналық-санитариялық алғашқы көмек туралы бейнефильм жасау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бейнефильм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МСАК көшбасшыларының сұхбаттарын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 жазбасы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–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МСАК көшбасшыларының сұхбаттарын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 жазбасы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 –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ДДҰ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бағдарламасы мен контентін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ДДҰ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 –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деңгейдегі қатысушылардың;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қатысушылардың (мақсатты аудитория – 550 адам);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қатысушылардың (мақсатты аудитория – 100 адам) тізімдерін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тізімі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СІМ, ДДҰ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делегаттарға визалық қолдауды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делегаттарға арналған визалар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ҰҚК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 –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адамдардың Қазақстанға келуіне, болуына және шығуына визалар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делегаттарға арналған визалар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ІІМ, ҰҚК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 –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қатысушыларды жедел кедендік шекаралық бақылауды / ресімдеуді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ШҚ (келісу бойынша), Қаржымині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халықаралық әуежайындағы VIP өту арқылы жоғары деңгейдегі ресми делегациялардың басшылары мен мүшелерін қарсы алу мен шығарып салуды ұйымдастыру (метеожағдайлар нашар болған жағдайда Қарағанды қаласының әуежайы резервтік нұсқа ретінде)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ұшып келу/ұшу кету 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ШҚ (келісу бойынша), ИИДМ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халықаралық әуежайын, Астана қаласының көшелерін және іс-шаралар өткізу орындарын (таған, баннерлер, билбордтар, LED-дисплейлер және т.б.) безендіру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безендіру эскизі, билбордтар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Hilton Astana қонақ үйінің базасында МСАК ЖК өткізу орнын ұсыну мәселесін пысықтау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жалға алу туралы шарт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 – тамыз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қатысушылардың тамақтануын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кофе-брейктер, түскі ас графиктері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26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Делегаттар мен ресми тұлғалар үшін қонақүй нөмірлерін арнайы бағамен брондауды ұйымдастыру (650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нөмірлерді брондау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халықаралық рейстердің жиілігін арттыруды пысықтау (ағымдағы геосаяси жағдайларда)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рейстер графигі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авиакомпаниялармен (Air Astana, Turkish Airlines және т.б.) шетелдік делегаттар үшін чартерлік рейстерді ұйымдастыру бойынша мәселесін пысықтау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чартерлік рейстер графигі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делегациялардың Қарағанды қаласының әуежайынан Астана қаласына дейін жол жүруі (метеожағдайлар нашар болған жағдайда Қарағанды қаласының әуежайы резервтік нұсқа ретінде)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ІІМ (Қарағанды облысының әкімдігімен бірлесіп)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алу/шығарып салу, делегация басшыларын (шет мемлекеттер мен халықаралық ұйымдар) алып жүру үшін лиазон-офицерлерді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алу/шығарып салу графиктері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делегаттары мен ресми тұлғаларына көліктік қызмет көрсетуді қамтамасыз ету (ақылы негізде)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қызмет көрсету графиктері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Іс-шаралар, қабылдаулар, делегаттар тұратын жерлерде қауіпсіздікті және қоғамдық тәртіпті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Астана қаласының әкімдігі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делегаттарды қосу үшін онлайн-алаңды қамтамасыз етуге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 –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Делегаттар тұратын және іс-шаралар өткізілетін орындарда жоғары жылдамдықты интернетпен, байланыспен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әкімінің атынан концерттік бағдарламаны (2023 жылғы 22 қазан) өткізе отырып, ресми қабылдауды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қабылдау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МСМ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22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Премьер-Министрінің атынан концерттік бағдарламаны (2023 жылғы 23 қазан) өткізе отырып, ресми қабылдауды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қабылдау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ҮА, МСМ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23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ЕуроДДҰ өңірлік директорының атынан ресми қабылдауға арналған орынды брондауға қолдау көрсету (2023 жылғы 24 қазан)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атынан концерттік бағдарламаны (2023 жылғы 25 қазан) өткізе отырып, ресми қабылдауды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қабылдау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25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мен Ақмола облысының МСАК медициналық ұйымдарына баруды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 қаласының және Ақмола облысының әкімдіктері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МСАК жетістіктері көрмесін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26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технологиялық медициналық ұйымдардың 3D бейне-турын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бейне-туры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ДСМ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бағдарламаны өткізуді, көрікті жерлерге, оның ішінде мәдени және ұлттық игілік обьектілеріне баруды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 жоспары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27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Рсепубликасы Сыртқы істер министрлігінің 006 "Өкілдік шығындар" бюджеттік бағдарламасы шеңберінде МСАК жөніндегі жаһандық конференцияны және ДДҰ ЕӨК-73 сессиясын өткізуге қаржы қаражатын бөлу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қаражатын бөлу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 – қазан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 мен Дүниежүзілік денсаулық сақтау ұйымы арасындағы ДДҰ Еуропалық өңірлік комитетінің Астанадағы (Қазақстан Республикасы) 73-сессиясын ұйымдастыру туралы келісімге сәйкес ДДҰ-ға траншты төлеу (қол қойылғаннан кейін 50 %,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ЕӨК-73 өткізу алдында 50 %)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траншты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ДДҰ – Дүниежүзілік денсаулық сақтау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ЕӨК-73 –Дүниежүзілік денсаулық сақтау ұйымы Еуропалық өңірлік комитетінің 73-сессиясы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МКК – Қазақстан Республикасы Қаржы министрлігінің Мемлекеттік кірістер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 – Қазақстан Республикасының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МСАК – медициналық-санитариялық алғашқы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 ЖК – Медициналық-санитариялық алғашқы көмек жөніндегі жаһандық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ПІБ – Қазақстан Республикасы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ШҚ – Қазақстан Республикасы Ұлттық қауіпсіздік комитетінің Шекара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ҮА – Қазақстан Республикасы Үкіметінің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