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f408" w14:textId="4fdf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қатынастары саласындағы мемлекеттік көрсетілетін қызметтерді цифрландыру мәселелері бойынша өзгерістер мен толықтырулар енгізу туралы" 2023 жылғы 5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25 мамырдағы № 84-ө өкімі.</w:t>
      </w:r>
    </w:p>
    <w:p>
      <w:pPr>
        <w:spacing w:after="0"/>
        <w:ind w:left="0"/>
        <w:jc w:val="both"/>
      </w:pPr>
      <w:bookmarkStart w:name="z0"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жер қатынастары саласындағы мемлекеттік көрсетілетін қызметтерді цифрландыру мәселелері бойынша өзгерістер мен толықтырулар енгізу туралы" 2023 жылғы 5 сәуірдегі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4"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қортындыласын және айдың 5-і күнінен кештірмей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25 мамырдағы</w:t>
            </w:r>
            <w:r>
              <w:br/>
            </w:r>
            <w:r>
              <w:rPr>
                <w:rFonts w:ascii="Times New Roman"/>
                <w:b w:val="false"/>
                <w:i w:val="false"/>
                <w:color w:val="000000"/>
                <w:sz w:val="20"/>
              </w:rPr>
              <w:t>№ 84-ө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жер қатынастары саласындағы мемлекеттік көрсетілетін қызметтерді цифрландыру мәселелері бойынша өзгерістер мен толықтырулар енгізу туралы" 2023 жылғы 5 сәуірдегі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кәсіпорын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Ә.Ғ.Тамабек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қаулыларына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Әділетмині, ЦДИАӨМ,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Ә.Ғ.Тамабек, Б.С.Молдабеков, Ә.Н.Тұрысов,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мемлекеттік жылжымайтын мүлік кадастрының ақпараттық жүйесін жүргізу және пайдалану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Әділет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Әділетмині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Ә.Ғ.Тамабек, Б.С.Молдабеков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кадастрлық картаны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Цифрлық даму, инновациялар және аэроғарыш өнеркәсібі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 Әділетмині,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Ә.Н.Тұрысов, Ә.Ғ.Тамабек, Б.С.Молдабеков,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республикалық мемлекеттік кәсіпорын өндіретін және (немесе) өткізетін тауарлардың (жұмыстардың, көрсетілетін қызметтердің) бағаларын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Ә.Ғ.Тамабек, Р.Н.Ахметов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 нысаны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Б.С.Молдабеков, Ә.Ғ.Тамабек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кейбір бұйрықтарына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Ә.Ғ.Тамабек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өзге де ұйымдардың жер учаскесін бөліп беру схемасын келісу бойынша үлгілік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Ә.Ғ.Тамабек,  А.Ө.Бейісбеков, Ә.Н.Тұрысов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Ә.Ғ.Тамабек, Ә.Н.Тұрысов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 2020 жылғы 31 қаңтардағы № 39/НҚ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 2016 жылғы 26 қаңтардағы № 87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Ә.Н.Тұрысов, Ә.Ғ.Тамабек, Р.Н.Ахметов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қағидаларын бекіту туралы" Қазақстан Республикасы Ауыл шаруашылығы министрінің 2021 жылғы 15 қазандағы № 297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Ә.Ғ.Тамабек, Д.О. Темірбеков, Ә.Н.Тұрысов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"Жерлерді пайдалану және қорғау, мемлекеттік жер кадастры және жерлердің мониторингі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және Қазақстан Республикасы Ұлттық экономика министрінің бірлескен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Ә.Ғ.Тамабек, Т.М.Жақсылықов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тұрғын үй құрылысы үшін жер учаскелеріне құқықтар беру қағидаларын бекіту туралы" Қазақстан Республикасы Ұлттық экономика министрінің міндетін атқарушы 2015 жылғы 27 наурыздағы № 255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Ә.Ғ.Тамабек, А.Бейсенбекұлы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Табиғи ресурстары мемлекеттік кадастрларының бірыңғай жүйесін жүргізу қағидаларын бекіту туралы" Қазақстан Республикасы Экология, геология және табиғи ресурстар министрінің 2021 жылғы 7 қыркүйектегі № 359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паспорттардың нысандарын бекіту туралы" Қазақстан Республикасы Әділет министрінің міндетін атқарушы 2007 жылғы 24 тамыздағы № 235 </w:t>
            </w:r>
            <w:r>
              <w:rPr>
                <w:rFonts w:ascii="Times New Roman"/>
                <w:b w:val="false"/>
                <w:i w:val="false"/>
                <w:color w:val="000000"/>
                <w:sz w:val="20"/>
              </w:rPr>
              <w:t>бұйрығының</w:t>
            </w:r>
            <w:r>
              <w:rPr>
                <w:rFonts w:ascii="Times New Roman"/>
                <w:b w:val="false"/>
                <w:i w:val="false"/>
                <w:color w:val="000000"/>
                <w:sz w:val="20"/>
              </w:rPr>
              <w:t xml:space="preserve"> жарамсыз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Б.С.Молдабеков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қызметін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Б.С.Молдабеков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объектілерін мемлекеттік техникалық зерттеп-қарау жөніндегі нұсқаулығын бекіту туралы" Қазақстан Республикасы Әділет министрінің 2014 жылғы 13 ақпандағы № 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Б.С.Молдабеков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 жылжымайтын мүлікке құқықтарды жүйелі түрде тіркеу жүргізу қағидаларын бекіту туралы" Қазақстан Республикасы Әділет министрінің 2015 жылғы 24 ақпандағы № 110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Б.С.Молдабеков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маусым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жобаларын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қағидаларын бекіту туралы" Қазақстан Республикасы Инвестициялар және даму министрінің 2018 жылғы 24 қыркүйектегі № 670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"Үйлердің, құрылыстардың, ғимараттардың энергия тиімділігі сыныптарын айқындау және қайта қарау қағидаларын бекіту туралы" Қазақстан Республикасы Инвестициялар және даму министрінің 2015 жылғы 31 наурыздағы № 399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"Бәсекелестікті қорғау және монополистік қызметті шектеу шеңберінде табиғи монополияр және квазимемлекеттік сектор субъектілерінің міндеті қызметтерді көрсету қағидаларын бекіту туралы" Қазақстан Республикасы Ұлттық экономика министрінің 2019 жылғы 16 қаңтардағы № 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Т.М.Жақсылықов, Р.Н.Ахметов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xml:space="preserve">
      БҚДА – Қазақстан Республикасы Бәсекелестікті қорғау және дамыту агенттігі; </w:t>
      </w:r>
    </w:p>
    <w:p>
      <w:pPr>
        <w:spacing w:after="0"/>
        <w:ind w:left="0"/>
        <w:jc w:val="both"/>
      </w:pPr>
      <w:r>
        <w:rPr>
          <w:rFonts w:ascii="Times New Roman"/>
          <w:b w:val="false"/>
          <w:i w:val="false"/>
          <w:color w:val="000000"/>
          <w:sz w:val="28"/>
        </w:rPr>
        <w:t>
      ИИДМ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ЦДИАӨМ – Қазақстан Республикасы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ЭТРМ – Қазақстан Республикасы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