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f00d" w14:textId="ee0f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қаласында "Еуропалық Одақ – Орталық Азия" II Экономикалық форумын дайындау және өткізу жөніндегі іс-шаралар жоспарын бекіту туралы" Қазақстан Республикасы Премьер-Министрінің 2023 жылғы 3 сәуірдегі № 55-ө өкіміне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18 мамырдағы № 81-ө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қаласында "Еуропалық Одақ – Орталық Азия" II Экономикалық форумын дайындау және өткізу жөніндегі іс-шаралар жоспарын бекіту туралы" Қазақстан Республикасы Премьер-Министрінің 2023 жылғы 3 сәуірдегі № 55-ө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Алматы қаласында "Еуропалық Одақ – Орталық Азия" II экономикалық форумын дайындау және өткізу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16-1-жолмен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Азия елдері мен Еуропалық Комиссияның ресми делегациясының басшылары мен мүшелерін орналастыру (1+5 форматы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қонақүй нөмірлері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19-21 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56-1-жолмен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Комиссия вице-президентінің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делегациялар басшыларын күзету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19-21 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 (келісу бойынша), ҰҚК (келісу бойынша), 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57-1-жолмен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халықаралық әуежайында делегация басшыларын қарсы алу үшін құрметті қарауыл ротасын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әуежайда ұйымдастырылған кездесу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18-19 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 (келісу бойынша), 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