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5a56" w14:textId="ada5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2023 жылғы 20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18 мамырдағы № 80-ө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әлеуметтік қамсыздандыру мәселелері бойынша өзгерістер мен толықтырулар енгізу туралы" 2023 жылғы 20 сәуірдегі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талдасын, қорытындыласын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18 мамырдағы</w:t>
            </w:r>
            <w:r>
              <w:br/>
            </w:r>
            <w:r>
              <w:rPr>
                <w:rFonts w:ascii="Times New Roman"/>
                <w:b w:val="false"/>
                <w:i w:val="false"/>
                <w:color w:val="000000"/>
                <w:sz w:val="20"/>
              </w:rPr>
              <w:t>№ 80-ө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2023 жылғы 20 сәуірдегі Қазақстан Республикасының Заңын іске асыру мақсатында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әзірлеу мен енгізудің сапасына, уақтылығына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 сондай-ақ корпоративішілік ауыстыруды жүзеге асыру қағидалары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Шетелдікке немесе азаматтығы жоқ адамға өз бетінше жұмысқа орналасу үшін оның біліктілігінің сәйкестігі туралы анықтамалар беру немесе ұзарту қағидаларын, шетелдіктер мен азаматтығы жоқ адамдарды өз бетінше жұмысқа орналастыру үшін басым салалардың (экономикалық қызмет түрлерінің) және оларда талап етілетін кәсіптердің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жұмыскерлердің еңбек қызметін жүзеге асыру үшін кәсіптер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 үшін "Ата жолы" картасын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Сағындықова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қызметкерге өз бетінше жұмысқа орналасу үшін оның біліктілігінің сәйкестігі туралы анықтама беру қағидаларын, шетелдік қызметкерлердің өз бетінше жұмысқа орналасуы үшін басым салалардың (экономикалық қызмет түрлері) және олардағы сұранысқа ие кәсіптердің тізбесін айқындау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 Сарбасов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